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6647B" w14:textId="58BCF079" w:rsidR="00B82A86" w:rsidRPr="007632EA" w:rsidRDefault="00B82A86" w:rsidP="00B82A86">
      <w:pPr>
        <w:pStyle w:val="Kop1"/>
        <w:numPr>
          <w:ilvl w:val="0"/>
          <w:numId w:val="0"/>
        </w:numPr>
        <w:spacing w:after="560"/>
        <w:rPr>
          <w:sz w:val="48"/>
          <w:szCs w:val="48"/>
        </w:rPr>
      </w:pPr>
      <w:r w:rsidRPr="007632EA">
        <w:rPr>
          <w:sz w:val="48"/>
          <w:szCs w:val="48"/>
        </w:rPr>
        <w:t xml:space="preserve">Aanvraag </w:t>
      </w:r>
      <w:r w:rsidR="007177DE" w:rsidRPr="007632EA">
        <w:rPr>
          <w:sz w:val="48"/>
          <w:szCs w:val="48"/>
        </w:rPr>
        <w:t>t</w:t>
      </w:r>
      <w:r w:rsidRPr="007632EA">
        <w:rPr>
          <w:sz w:val="48"/>
          <w:szCs w:val="48"/>
        </w:rPr>
        <w:t>oegang tot gesloten data + optioneel abonneren op updates</w:t>
      </w:r>
    </w:p>
    <w:p w14:paraId="5A8FE89A" w14:textId="70C48DA2" w:rsidR="00EC2C33" w:rsidRDefault="00EC2C33" w:rsidP="00EC2C33">
      <w:r>
        <w:t>Vul dit formulier in als u toegang wilt aanvragen tot een dataproduct met beveiligingsniveau Intern of Vertrouwelijk. Hiermee verzoekt u de eigenaar van het dataproduct om een gegevensgebruiksovereenkomst</w:t>
      </w:r>
      <w:r w:rsidR="002D59F2">
        <w:t xml:space="preserve"> (GGO)</w:t>
      </w:r>
      <w:r>
        <w:t xml:space="preserve"> met u af te sluiten. Dit kan voor zowel een applicatie als een medewerker zijn.</w:t>
      </w:r>
    </w:p>
    <w:p w14:paraId="5DDB3063" w14:textId="77777777" w:rsidR="00EC2C33" w:rsidRDefault="00EC2C33" w:rsidP="00EC2C33"/>
    <w:p w14:paraId="68054FF5" w14:textId="5FB80C73" w:rsidR="005C7946" w:rsidRPr="0071235B" w:rsidRDefault="00EC2C33" w:rsidP="005C7946">
      <w:pPr>
        <w:rPr>
          <w:b/>
          <w:bCs/>
        </w:rPr>
      </w:pPr>
      <w:r w:rsidRPr="0071235B">
        <w:rPr>
          <w:b/>
          <w:bCs/>
        </w:rPr>
        <w:t xml:space="preserve">Let op! Op dit moment kunnen alleen interne medewerkers van de gemeente Amsterdam via dit formulier </w:t>
      </w:r>
      <w:r w:rsidR="0071235B">
        <w:rPr>
          <w:b/>
          <w:bCs/>
        </w:rPr>
        <w:t xml:space="preserve">toegang tot </w:t>
      </w:r>
      <w:r w:rsidR="00B7630D">
        <w:rPr>
          <w:b/>
          <w:bCs/>
        </w:rPr>
        <w:t>een gesloten dataproduct aanvragen.</w:t>
      </w:r>
    </w:p>
    <w:p w14:paraId="55B85710" w14:textId="77777777" w:rsidR="002D59F2" w:rsidRDefault="002D59F2" w:rsidP="005C7946"/>
    <w:p w14:paraId="2C66A88E" w14:textId="207ED56E" w:rsidR="000A1BBB" w:rsidRDefault="000A1BBB" w:rsidP="000A1BBB">
      <w:r>
        <w:t>Een dataproduct is een dataset gebaseerd op 1 of meer bronnen die voldoet aan alle voorwaarden van de organisatie om te delen met anderen, zoals informatie over de structuur en de betekenis en controles op het voldoen aan wet- en regelgeving.</w:t>
      </w:r>
      <w:r w:rsidR="00500D00">
        <w:t xml:space="preserve"> We maken onderscheid tussen open en gesloten data:</w:t>
      </w:r>
    </w:p>
    <w:p w14:paraId="44062A6F" w14:textId="4EA6AD59" w:rsidR="005C7946" w:rsidRDefault="005C7946" w:rsidP="005C7946"/>
    <w:p w14:paraId="40CDE9FB" w14:textId="741721AA" w:rsidR="00500D00" w:rsidRDefault="00707258" w:rsidP="00500D00">
      <w:pPr>
        <w:pStyle w:val="Lijstalinea"/>
        <w:numPr>
          <w:ilvl w:val="0"/>
          <w:numId w:val="34"/>
        </w:numPr>
      </w:pPr>
      <w:r>
        <w:t xml:space="preserve">Een </w:t>
      </w:r>
      <w:r w:rsidRPr="00500D00">
        <w:rPr>
          <w:b/>
          <w:bCs/>
        </w:rPr>
        <w:t xml:space="preserve">open dataproduct </w:t>
      </w:r>
      <w:r>
        <w:t>bevat data d</w:t>
      </w:r>
      <w:r w:rsidR="00F572E7">
        <w:t xml:space="preserve">ie gratis </w:t>
      </w:r>
      <w:r w:rsidR="00497B17">
        <w:t xml:space="preserve">publiekelijk </w:t>
      </w:r>
      <w:r w:rsidR="00F572E7">
        <w:t>beschikbaar wordt gesteld voor hergebruik</w:t>
      </w:r>
      <w:r w:rsidR="00396418">
        <w:t xml:space="preserve"> en waarvoor geen toegang aangevraagd hoeft te worden.</w:t>
      </w:r>
    </w:p>
    <w:p w14:paraId="047FA5F3" w14:textId="77777777" w:rsidR="00396418" w:rsidRDefault="00396418" w:rsidP="00396418"/>
    <w:p w14:paraId="127ABE63" w14:textId="30ADBCB2" w:rsidR="0023382F" w:rsidRDefault="00497B17" w:rsidP="00500D00">
      <w:pPr>
        <w:pStyle w:val="Lijstalinea"/>
        <w:numPr>
          <w:ilvl w:val="0"/>
          <w:numId w:val="34"/>
        </w:numPr>
      </w:pPr>
      <w:r>
        <w:t xml:space="preserve">Een </w:t>
      </w:r>
      <w:r w:rsidRPr="00DF77C5">
        <w:rPr>
          <w:b/>
          <w:bCs/>
        </w:rPr>
        <w:t>gesloten dataproduct</w:t>
      </w:r>
      <w:r w:rsidR="0023382F">
        <w:t xml:space="preserve"> bevat</w:t>
      </w:r>
      <w:r w:rsidR="008E14F0">
        <w:t xml:space="preserve"> interne of gevoelige</w:t>
      </w:r>
      <w:r w:rsidR="0023382F">
        <w:t xml:space="preserve"> data die alleen toegankelijk is als aan voorwaarden is voldaan</w:t>
      </w:r>
      <w:r w:rsidR="003A09ED">
        <w:t xml:space="preserve">, zoals het aanvragen van </w:t>
      </w:r>
      <w:r w:rsidR="003E10B9">
        <w:t>toegang</w:t>
      </w:r>
      <w:r w:rsidR="0023382F">
        <w:t xml:space="preserve">. Het is </w:t>
      </w:r>
      <w:r w:rsidR="003E10B9">
        <w:t xml:space="preserve">verder </w:t>
      </w:r>
      <w:r w:rsidR="0023382F">
        <w:t>afhankelijk van waar de data voor gebruikt wordt</w:t>
      </w:r>
      <w:r w:rsidR="00A03CA8">
        <w:t xml:space="preserve"> welke </w:t>
      </w:r>
      <w:r w:rsidR="003E10B9">
        <w:t xml:space="preserve">specifieke </w:t>
      </w:r>
      <w:r w:rsidR="00A03CA8">
        <w:t>voorwaarden van toepassing zijn. Denk hierbij aan</w:t>
      </w:r>
      <w:r w:rsidR="00DF77C5">
        <w:t xml:space="preserve"> persoonsgegevens of andere gevoelige informatie.</w:t>
      </w:r>
    </w:p>
    <w:p w14:paraId="33995DBD" w14:textId="77777777" w:rsidR="00497B17" w:rsidRPr="00B93E70" w:rsidRDefault="00497B17" w:rsidP="00DF77C5">
      <w:pPr>
        <w:ind w:left="360"/>
      </w:pPr>
    </w:p>
    <w:p w14:paraId="235C4743" w14:textId="77777777" w:rsidR="00B93E70" w:rsidRDefault="00B93E70" w:rsidP="00B93E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rbel" w:hAnsi="Corbel" w:cs="Segoe UI"/>
          <w:sz w:val="21"/>
          <w:szCs w:val="21"/>
        </w:rPr>
      </w:pPr>
    </w:p>
    <w:p w14:paraId="6DE22225" w14:textId="77777777" w:rsidR="00E12FE0" w:rsidRPr="00FE415E" w:rsidRDefault="00E12FE0" w:rsidP="00B93E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rbel" w:hAnsi="Corbel" w:cs="Segoe UI"/>
          <w:b/>
          <w:bCs/>
          <w:sz w:val="21"/>
          <w:szCs w:val="21"/>
        </w:rPr>
      </w:pPr>
      <w:r w:rsidRPr="00FE415E">
        <w:rPr>
          <w:rStyle w:val="normaltextrun"/>
          <w:rFonts w:ascii="Corbel" w:hAnsi="Corbel" w:cs="Segoe UI"/>
          <w:b/>
          <w:bCs/>
          <w:sz w:val="21"/>
          <w:szCs w:val="21"/>
        </w:rPr>
        <w:t>Hou rekening met het volgende:</w:t>
      </w:r>
    </w:p>
    <w:p w14:paraId="3E8BF150" w14:textId="61A11700" w:rsidR="00B93E70" w:rsidRDefault="00B93E70" w:rsidP="36C4D080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Style w:val="normaltextrun"/>
          <w:rFonts w:ascii="Corbel" w:hAnsi="Corbel" w:cs="Segoe UI"/>
          <w:sz w:val="21"/>
          <w:szCs w:val="21"/>
        </w:rPr>
      </w:pPr>
      <w:r w:rsidRPr="36C4D080">
        <w:rPr>
          <w:rStyle w:val="normaltextrun"/>
          <w:rFonts w:ascii="Corbel" w:hAnsi="Corbel" w:cs="Segoe UI"/>
          <w:sz w:val="21"/>
          <w:szCs w:val="21"/>
        </w:rPr>
        <w:t xml:space="preserve">Toegang tot </w:t>
      </w:r>
      <w:r w:rsidR="005C7946" w:rsidRPr="36C4D080">
        <w:rPr>
          <w:rStyle w:val="normaltextrun"/>
          <w:rFonts w:ascii="Corbel" w:hAnsi="Corbel" w:cs="Segoe UI"/>
          <w:sz w:val="21"/>
          <w:szCs w:val="21"/>
        </w:rPr>
        <w:t xml:space="preserve">gesloten </w:t>
      </w:r>
      <w:r w:rsidRPr="36C4D080">
        <w:rPr>
          <w:rStyle w:val="normaltextrun"/>
          <w:rFonts w:ascii="Corbel" w:hAnsi="Corbel" w:cs="Segoe UI"/>
          <w:sz w:val="21"/>
          <w:szCs w:val="21"/>
        </w:rPr>
        <w:t xml:space="preserve">data kan alleen via </w:t>
      </w:r>
      <w:r w:rsidR="3BB014B3" w:rsidRPr="36C4D080">
        <w:rPr>
          <w:rStyle w:val="normaltextrun"/>
          <w:rFonts w:ascii="Corbel" w:hAnsi="Corbel" w:cs="Segoe UI"/>
          <w:sz w:val="21"/>
          <w:szCs w:val="21"/>
        </w:rPr>
        <w:t>de</w:t>
      </w:r>
      <w:r w:rsidRPr="36C4D080">
        <w:rPr>
          <w:rStyle w:val="normaltextrun"/>
          <w:rFonts w:ascii="Corbel" w:hAnsi="Corbel" w:cs="Segoe UI"/>
          <w:sz w:val="21"/>
          <w:szCs w:val="21"/>
        </w:rPr>
        <w:t xml:space="preserve"> leidinggevende worden ingediend.</w:t>
      </w:r>
    </w:p>
    <w:p w14:paraId="5D682AB9" w14:textId="69AD62E5" w:rsidR="00C55F18" w:rsidRPr="008E7319" w:rsidRDefault="00477EFA" w:rsidP="008E7319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Style w:val="normaltextrun"/>
          <w:rFonts w:ascii="Corbel" w:hAnsi="Corbel" w:cs="Segoe UI"/>
          <w:sz w:val="21"/>
          <w:szCs w:val="21"/>
        </w:rPr>
      </w:pPr>
      <w:r>
        <w:rPr>
          <w:rStyle w:val="normaltextrun"/>
          <w:rFonts w:ascii="Corbel" w:hAnsi="Corbel" w:cs="Segoe UI"/>
          <w:sz w:val="21"/>
          <w:szCs w:val="21"/>
        </w:rPr>
        <w:t>Voor toegang tot gesloten data</w:t>
      </w:r>
      <w:r w:rsidR="00B244A8">
        <w:rPr>
          <w:rStyle w:val="normaltextrun"/>
          <w:rFonts w:ascii="Corbel" w:hAnsi="Corbel" w:cs="Segoe UI"/>
          <w:sz w:val="21"/>
          <w:szCs w:val="21"/>
        </w:rPr>
        <w:t xml:space="preserve"> </w:t>
      </w:r>
      <w:r w:rsidR="005D4701">
        <w:rPr>
          <w:rStyle w:val="normaltextrun"/>
          <w:rFonts w:ascii="Corbel" w:hAnsi="Corbel" w:cs="Segoe UI"/>
          <w:sz w:val="21"/>
          <w:szCs w:val="21"/>
        </w:rPr>
        <w:t xml:space="preserve">gelden er algemene en specifieke voorwaarden. Lees </w:t>
      </w:r>
      <w:r w:rsidR="00F70548">
        <w:rPr>
          <w:rStyle w:val="normaltextrun"/>
          <w:rFonts w:ascii="Corbel" w:hAnsi="Corbel" w:cs="Segoe UI"/>
          <w:sz w:val="21"/>
          <w:szCs w:val="21"/>
        </w:rPr>
        <w:t xml:space="preserve">ter voorbereiding op het indienen van de aanvraag </w:t>
      </w:r>
      <w:r w:rsidR="005D4701">
        <w:rPr>
          <w:rStyle w:val="normaltextrun"/>
          <w:rFonts w:ascii="Corbel" w:hAnsi="Corbel" w:cs="Segoe UI"/>
          <w:sz w:val="21"/>
          <w:szCs w:val="21"/>
        </w:rPr>
        <w:t xml:space="preserve">meer </w:t>
      </w:r>
      <w:r w:rsidR="00F70548">
        <w:rPr>
          <w:rStyle w:val="normaltextrun"/>
          <w:rFonts w:ascii="Corbel" w:hAnsi="Corbel" w:cs="Segoe UI"/>
          <w:sz w:val="21"/>
          <w:szCs w:val="21"/>
        </w:rPr>
        <w:t>hier</w:t>
      </w:r>
      <w:r w:rsidR="005D4701">
        <w:rPr>
          <w:rStyle w:val="normaltextrun"/>
          <w:rFonts w:ascii="Corbel" w:hAnsi="Corbel" w:cs="Segoe UI"/>
          <w:sz w:val="21"/>
          <w:szCs w:val="21"/>
        </w:rPr>
        <w:t>over op</w:t>
      </w:r>
      <w:r w:rsidR="009C1C0D">
        <w:rPr>
          <w:rStyle w:val="normaltextrun"/>
          <w:rFonts w:ascii="Corbel" w:hAnsi="Corbel" w:cs="Segoe UI"/>
          <w:sz w:val="21"/>
          <w:szCs w:val="21"/>
        </w:rPr>
        <w:t xml:space="preserve"> </w:t>
      </w:r>
      <w:r w:rsidR="00F70548">
        <w:rPr>
          <w:rStyle w:val="normaltextrun"/>
          <w:rFonts w:ascii="Corbel" w:hAnsi="Corbel" w:cs="Segoe UI"/>
          <w:sz w:val="21"/>
          <w:szCs w:val="21"/>
        </w:rPr>
        <w:t>de informatiepagina</w:t>
      </w:r>
      <w:r w:rsidR="009C1C0D">
        <w:rPr>
          <w:rStyle w:val="normaltextrun"/>
          <w:rFonts w:ascii="Corbel" w:hAnsi="Corbel" w:cs="Segoe UI"/>
          <w:sz w:val="21"/>
          <w:szCs w:val="21"/>
        </w:rPr>
        <w:t xml:space="preserve"> </w:t>
      </w:r>
      <w:r w:rsidR="00B14F15">
        <w:rPr>
          <w:rStyle w:val="normaltextrun"/>
          <w:rFonts w:ascii="Corbel" w:hAnsi="Corbel" w:cs="Segoe UI"/>
          <w:sz w:val="21"/>
          <w:szCs w:val="21"/>
        </w:rPr>
        <w:t>van</w:t>
      </w:r>
      <w:r w:rsidR="009C1C0D">
        <w:rPr>
          <w:rStyle w:val="normaltextrun"/>
          <w:rFonts w:ascii="Corbel" w:hAnsi="Corbel" w:cs="Segoe UI"/>
          <w:sz w:val="21"/>
          <w:szCs w:val="21"/>
        </w:rPr>
        <w:t xml:space="preserve"> het dataproduct in de datacatalogus.</w:t>
      </w:r>
    </w:p>
    <w:p w14:paraId="10F4F8EB" w14:textId="79AC4A61" w:rsidR="00E12FE0" w:rsidRDefault="006711FD" w:rsidP="00E12FE0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Style w:val="eop"/>
          <w:rFonts w:ascii="Corbel" w:hAnsi="Corbel" w:cs="Segoe UI"/>
          <w:sz w:val="21"/>
          <w:szCs w:val="21"/>
        </w:rPr>
      </w:pPr>
      <w:r>
        <w:rPr>
          <w:rStyle w:val="eop"/>
          <w:rFonts w:ascii="Corbel" w:hAnsi="Corbel" w:cs="Segoe UI"/>
          <w:sz w:val="21"/>
          <w:szCs w:val="21"/>
        </w:rPr>
        <w:t>Voor ieder dataproduct moet er momenteel een aparte aanvraag worden ingediend.</w:t>
      </w:r>
    </w:p>
    <w:p w14:paraId="7C3715F7" w14:textId="4005C92B" w:rsidR="006711FD" w:rsidRDefault="00FE415E" w:rsidP="00E12FE0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Style w:val="eop"/>
          <w:rFonts w:ascii="Corbel" w:hAnsi="Corbel" w:cs="Segoe UI"/>
          <w:sz w:val="21"/>
          <w:szCs w:val="21"/>
        </w:rPr>
      </w:pPr>
      <w:r>
        <w:rPr>
          <w:rStyle w:val="eop"/>
          <w:rFonts w:ascii="Corbel" w:hAnsi="Corbel" w:cs="Segoe UI"/>
          <w:sz w:val="21"/>
          <w:szCs w:val="21"/>
        </w:rPr>
        <w:t xml:space="preserve">Een aanvraag betreft altijd 1 </w:t>
      </w:r>
      <w:r w:rsidR="00190877">
        <w:rPr>
          <w:rStyle w:val="eop"/>
          <w:rFonts w:ascii="Corbel" w:hAnsi="Corbel" w:cs="Segoe UI"/>
          <w:sz w:val="21"/>
          <w:szCs w:val="21"/>
        </w:rPr>
        <w:t>afnemer</w:t>
      </w:r>
      <w:r>
        <w:rPr>
          <w:rStyle w:val="eop"/>
          <w:rFonts w:ascii="Corbel" w:hAnsi="Corbel" w:cs="Segoe UI"/>
          <w:sz w:val="21"/>
          <w:szCs w:val="21"/>
        </w:rPr>
        <w:t>. Om toegang voor meerdere personen aan te vragen moet er per persoon een aparte aanvraag worden ingediend.</w:t>
      </w:r>
    </w:p>
    <w:p w14:paraId="1C329265" w14:textId="4E680697" w:rsidR="0093416D" w:rsidRPr="00B93E70" w:rsidRDefault="0093416D" w:rsidP="36C4D080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Style w:val="eop"/>
          <w:rFonts w:ascii="Corbel" w:hAnsi="Corbel" w:cs="Segoe UI"/>
          <w:sz w:val="21"/>
          <w:szCs w:val="21"/>
        </w:rPr>
      </w:pPr>
      <w:r w:rsidRPr="36C4D080">
        <w:rPr>
          <w:rStyle w:val="eop"/>
          <w:rFonts w:ascii="Corbel" w:hAnsi="Corbel" w:cs="Segoe UI"/>
          <w:sz w:val="21"/>
          <w:szCs w:val="21"/>
        </w:rPr>
        <w:t>Is de afnemer een client applicatie, dan dien</w:t>
      </w:r>
      <w:r w:rsidR="4AA42AC4" w:rsidRPr="36C4D080">
        <w:rPr>
          <w:rStyle w:val="eop"/>
          <w:rFonts w:ascii="Corbel" w:hAnsi="Corbel" w:cs="Segoe UI"/>
          <w:sz w:val="21"/>
          <w:szCs w:val="21"/>
        </w:rPr>
        <w:t>t u</w:t>
      </w:r>
      <w:r w:rsidRPr="36C4D080">
        <w:rPr>
          <w:rStyle w:val="eop"/>
          <w:rFonts w:ascii="Corbel" w:hAnsi="Corbel" w:cs="Segoe UI"/>
          <w:sz w:val="21"/>
          <w:szCs w:val="21"/>
        </w:rPr>
        <w:t xml:space="preserve"> 1 aanvraag in.</w:t>
      </w:r>
    </w:p>
    <w:p w14:paraId="456FD5EF" w14:textId="10BD92B7" w:rsidR="14B94BA2" w:rsidRPr="00B93E70" w:rsidRDefault="14B94BA2" w:rsidP="52E55D15"/>
    <w:p w14:paraId="72BE3BC2" w14:textId="2268BB7E" w:rsidR="00C82E6B" w:rsidRDefault="00B93E70" w:rsidP="00455265">
      <w:r>
        <w:br w:type="page"/>
      </w:r>
    </w:p>
    <w:p w14:paraId="7F9E4144" w14:textId="77777777" w:rsidR="003A09ED" w:rsidRPr="005F1734" w:rsidRDefault="003A09ED" w:rsidP="003A09ED">
      <w:pPr>
        <w:rPr>
          <w:b/>
          <w:bCs/>
          <w:sz w:val="32"/>
          <w:szCs w:val="32"/>
        </w:rPr>
      </w:pPr>
      <w:r w:rsidRPr="005F1734">
        <w:rPr>
          <w:b/>
          <w:bCs/>
          <w:sz w:val="32"/>
          <w:szCs w:val="32"/>
        </w:rPr>
        <w:lastRenderedPageBreak/>
        <w:t>Benodigde informatie</w:t>
      </w:r>
    </w:p>
    <w:p w14:paraId="235902A3" w14:textId="77777777" w:rsidR="00C95320" w:rsidRDefault="00C95320" w:rsidP="0014505E"/>
    <w:p w14:paraId="741BD7CB" w14:textId="33B7D8F9" w:rsidR="00C95320" w:rsidRPr="003B0AEC" w:rsidRDefault="0060215A" w:rsidP="36C4D080">
      <w:pPr>
        <w:pStyle w:val="Lijstalinea"/>
        <w:numPr>
          <w:ilvl w:val="0"/>
          <w:numId w:val="31"/>
        </w:numPr>
        <w:rPr>
          <w:i/>
          <w:iCs/>
        </w:rPr>
      </w:pPr>
      <w:r w:rsidRPr="003B0AEC">
        <w:rPr>
          <w:b/>
          <w:bCs/>
        </w:rPr>
        <w:t>Naam:</w:t>
      </w:r>
      <w:r w:rsidR="003B0AEC" w:rsidRPr="003B0AEC">
        <w:rPr>
          <w:b/>
          <w:bCs/>
        </w:rPr>
        <w:t xml:space="preserve"> </w:t>
      </w:r>
      <w:r w:rsidR="003B0AEC" w:rsidRPr="36C4D080">
        <w:rPr>
          <w:i/>
          <w:iCs/>
        </w:rPr>
        <w:t xml:space="preserve">Voer hier </w:t>
      </w:r>
      <w:r w:rsidR="1032E6AD" w:rsidRPr="36C4D080">
        <w:rPr>
          <w:i/>
          <w:iCs/>
        </w:rPr>
        <w:t>uw</w:t>
      </w:r>
      <w:r w:rsidR="003B0AEC" w:rsidRPr="36C4D080">
        <w:rPr>
          <w:i/>
          <w:iCs/>
        </w:rPr>
        <w:t xml:space="preserve"> voor- en achternaam in</w:t>
      </w:r>
      <w:r w:rsidR="003B0AEC" w:rsidRPr="003B0AEC">
        <w:rPr>
          <w:b/>
          <w:bCs/>
        </w:rPr>
        <w:br/>
      </w:r>
      <w:r w:rsidR="003B0AEC">
        <w:br/>
      </w:r>
      <w:sdt>
        <w:sdtPr>
          <w:rPr>
            <w:color w:val="2B579A"/>
            <w:shd w:val="clear" w:color="auto" w:fill="E6E6E6"/>
          </w:rPr>
          <w:id w:val="19587757"/>
          <w:placeholder>
            <w:docPart w:val="DefaultPlaceholder_-1854013440"/>
          </w:placeholder>
          <w:showingPlcHdr/>
          <w:text/>
        </w:sdtPr>
        <w:sdtEndPr>
          <w:rPr>
            <w:color w:val="auto"/>
            <w:shd w:val="clear" w:color="auto" w:fill="auto"/>
          </w:rPr>
        </w:sdtEndPr>
        <w:sdtContent>
          <w:r w:rsidRPr="00003704">
            <w:rPr>
              <w:rStyle w:val="Tekstvantijdelijkeaanduiding"/>
            </w:rPr>
            <w:t>Klik of tik om tekst in te voeren.</w:t>
          </w:r>
        </w:sdtContent>
      </w:sdt>
    </w:p>
    <w:p w14:paraId="10CD3EDB" w14:textId="77777777" w:rsidR="005010AB" w:rsidRDefault="005010AB" w:rsidP="0014505E">
      <w:pPr>
        <w:rPr>
          <w:i/>
          <w:iCs/>
        </w:rPr>
      </w:pPr>
    </w:p>
    <w:p w14:paraId="39B3A23D" w14:textId="0B9BAB11" w:rsidR="005010AB" w:rsidRDefault="005010AB" w:rsidP="00042D2B">
      <w:pPr>
        <w:pStyle w:val="Lijstalinea"/>
        <w:numPr>
          <w:ilvl w:val="0"/>
          <w:numId w:val="31"/>
        </w:numPr>
      </w:pPr>
      <w:r w:rsidRPr="00042D2B">
        <w:rPr>
          <w:b/>
          <w:bCs/>
        </w:rPr>
        <w:t>Mailadres:</w:t>
      </w:r>
      <w:r w:rsidR="003B0AEC">
        <w:br/>
      </w:r>
      <w:r w:rsidR="003B0AEC">
        <w:br/>
      </w:r>
      <w:sdt>
        <w:sdtPr>
          <w:rPr>
            <w:color w:val="2B579A"/>
            <w:shd w:val="clear" w:color="auto" w:fill="E6E6E6"/>
          </w:rPr>
          <w:id w:val="1895462356"/>
          <w:placeholder>
            <w:docPart w:val="DefaultPlaceholder_-1854013440"/>
          </w:placeholder>
          <w:showingPlcHdr/>
          <w:text/>
        </w:sdtPr>
        <w:sdtEndPr>
          <w:rPr>
            <w:color w:val="auto"/>
            <w:shd w:val="clear" w:color="auto" w:fill="auto"/>
          </w:rPr>
        </w:sdtEndPr>
        <w:sdtContent>
          <w:r w:rsidRPr="00003704">
            <w:rPr>
              <w:rStyle w:val="Tekstvantijdelijkeaanduiding"/>
            </w:rPr>
            <w:t>Klik of tik om tekst in te voeren.</w:t>
          </w:r>
        </w:sdtContent>
      </w:sdt>
    </w:p>
    <w:p w14:paraId="63005746" w14:textId="77777777" w:rsidR="005010AB" w:rsidRDefault="005010AB" w:rsidP="0014505E"/>
    <w:p w14:paraId="522E225F" w14:textId="63FEE3CA" w:rsidR="005010AB" w:rsidRDefault="00C20939" w:rsidP="00042D2B">
      <w:pPr>
        <w:pStyle w:val="Lijstalinea"/>
        <w:numPr>
          <w:ilvl w:val="0"/>
          <w:numId w:val="31"/>
        </w:numPr>
      </w:pPr>
      <w:r w:rsidRPr="00042D2B">
        <w:rPr>
          <w:b/>
          <w:bCs/>
        </w:rPr>
        <w:t>Rol:</w:t>
      </w:r>
      <w:r w:rsidR="003B0AEC">
        <w:rPr>
          <w:b/>
          <w:bCs/>
        </w:rPr>
        <w:t xml:space="preserve"> </w:t>
      </w:r>
      <w:r w:rsidR="003B0AEC" w:rsidRPr="36C4D080">
        <w:rPr>
          <w:i/>
          <w:iCs/>
        </w:rPr>
        <w:t xml:space="preserve">Kies uit de lijst de rol waarvoor </w:t>
      </w:r>
      <w:r w:rsidR="471CA460" w:rsidRPr="36C4D080">
        <w:rPr>
          <w:i/>
          <w:iCs/>
        </w:rPr>
        <w:t>u</w:t>
      </w:r>
      <w:r w:rsidR="003B0AEC" w:rsidRPr="36C4D080">
        <w:rPr>
          <w:i/>
          <w:iCs/>
        </w:rPr>
        <w:t xml:space="preserve"> deze data nodig hebt</w:t>
      </w:r>
      <w:r w:rsidR="003B0AEC">
        <w:rPr>
          <w:b/>
          <w:bCs/>
        </w:rPr>
        <w:br/>
      </w:r>
      <w:r w:rsidR="003B0AEC">
        <w:rPr>
          <w:b/>
          <w:bCs/>
        </w:rPr>
        <w:br/>
      </w:r>
      <w:sdt>
        <w:sdtPr>
          <w:rPr>
            <w:color w:val="2B579A"/>
            <w:shd w:val="clear" w:color="auto" w:fill="E6E6E6"/>
          </w:rPr>
          <w:id w:val="-253974624"/>
          <w:placeholder>
            <w:docPart w:val="80279FFE1AA744A686921DA710A56DF4"/>
          </w:placeholder>
          <w:showingPlcHdr/>
          <w:dropDownList>
            <w:listItem w:value="Kies een item."/>
            <w:listItem w:displayText="AI specialist" w:value="AI specialist"/>
            <w:listItem w:displayText="Architect" w:value="Architect"/>
            <w:listItem w:displayText="BI specialist" w:value="BI specialist"/>
            <w:listItem w:displayText="Business analist" w:value="Business analist"/>
            <w:listItem w:displayText="Data engineer" w:value="Data engineer"/>
            <w:listItem w:displayText="Data scientist" w:value="Data scientist"/>
            <w:listItem w:displayText="Informatie analist" w:value="Informatie analist"/>
            <w:listItem w:displayText="Product Owner" w:value="Product Owner"/>
            <w:listItem w:displayText="Uitvoerder van een bedrijfsproces" w:value="Uitvoerder van een bedrijfsproces"/>
            <w:listItem w:displayText="Anders (licht hieronder toe)" w:value="Anders (licht hieronder toe)"/>
          </w:dropDownList>
        </w:sdtPr>
        <w:sdtEndPr>
          <w:rPr>
            <w:color w:val="auto"/>
            <w:shd w:val="clear" w:color="auto" w:fill="auto"/>
          </w:rPr>
        </w:sdtEndPr>
        <w:sdtContent>
          <w:r w:rsidR="003B0AEC" w:rsidRPr="00003704">
            <w:rPr>
              <w:rStyle w:val="Tekstvantijdelijkeaanduiding"/>
            </w:rPr>
            <w:t>Kies een item.</w:t>
          </w:r>
        </w:sdtContent>
      </w:sdt>
    </w:p>
    <w:p w14:paraId="76F1F924" w14:textId="77777777" w:rsidR="001F592C" w:rsidRDefault="001F592C" w:rsidP="0014505E"/>
    <w:p w14:paraId="44E7FD92" w14:textId="299BA469" w:rsidR="003B0AEC" w:rsidRDefault="001F592C" w:rsidP="36C4D080">
      <w:pPr>
        <w:pStyle w:val="Lijstalinea"/>
        <w:numPr>
          <w:ilvl w:val="0"/>
          <w:numId w:val="31"/>
        </w:numPr>
        <w:rPr>
          <w:i/>
          <w:iCs/>
        </w:rPr>
      </w:pPr>
      <w:r w:rsidRPr="36C4D080">
        <w:rPr>
          <w:b/>
          <w:bCs/>
        </w:rPr>
        <w:t>Toelichting op Anders:</w:t>
      </w:r>
      <w:r w:rsidR="003B0AEC" w:rsidRPr="36C4D080">
        <w:rPr>
          <w:b/>
          <w:bCs/>
        </w:rPr>
        <w:t xml:space="preserve"> </w:t>
      </w:r>
      <w:r w:rsidR="003B0AEC" w:rsidRPr="36C4D080">
        <w:rPr>
          <w:i/>
          <w:iCs/>
        </w:rPr>
        <w:t xml:space="preserve">Leg uit welke rol </w:t>
      </w:r>
      <w:r w:rsidR="19AE4A0F" w:rsidRPr="36C4D080">
        <w:rPr>
          <w:i/>
          <w:iCs/>
        </w:rPr>
        <w:t>u</w:t>
      </w:r>
      <w:r w:rsidR="003B0AEC" w:rsidRPr="36C4D080">
        <w:rPr>
          <w:i/>
          <w:iCs/>
        </w:rPr>
        <w:t xml:space="preserve"> he</w:t>
      </w:r>
      <w:r w:rsidR="23530214" w:rsidRPr="36C4D080">
        <w:rPr>
          <w:i/>
          <w:iCs/>
        </w:rPr>
        <w:t>eft</w:t>
      </w:r>
      <w:r w:rsidR="003B0AEC" w:rsidRPr="36C4D080">
        <w:rPr>
          <w:i/>
          <w:iCs/>
        </w:rPr>
        <w:t xml:space="preserve"> die niet in de lijst staat</w:t>
      </w:r>
    </w:p>
    <w:p w14:paraId="62CD22C0" w14:textId="24DCF4CE" w:rsidR="001F592C" w:rsidRDefault="003B0AEC" w:rsidP="00CC0B0A">
      <w:pPr>
        <w:ind w:left="708"/>
      </w:pPr>
      <w:r>
        <w:br/>
      </w:r>
      <w:sdt>
        <w:sdtPr>
          <w:rPr>
            <w:color w:val="2B579A"/>
            <w:shd w:val="clear" w:color="auto" w:fill="E6E6E6"/>
          </w:rPr>
          <w:id w:val="-737398753"/>
          <w:placeholder>
            <w:docPart w:val="89D3C9FABA44427D95B97A6ADFBD23C5"/>
          </w:placeholder>
          <w:showingPlcHdr/>
          <w:text/>
        </w:sdtPr>
        <w:sdtEndPr>
          <w:rPr>
            <w:color w:val="auto"/>
            <w:shd w:val="clear" w:color="auto" w:fill="auto"/>
          </w:rPr>
        </w:sdtEndPr>
        <w:sdtContent>
          <w:r w:rsidRPr="00003704">
            <w:rPr>
              <w:rStyle w:val="Tekstvantijdelijkeaanduiding"/>
            </w:rPr>
            <w:t>Klik of tik om tekst in te voeren.</w:t>
          </w:r>
        </w:sdtContent>
      </w:sdt>
    </w:p>
    <w:p w14:paraId="694E8E57" w14:textId="77777777" w:rsidR="00CC0B0A" w:rsidRDefault="00CC0B0A" w:rsidP="00CC0B0A">
      <w:pPr>
        <w:ind w:left="708"/>
      </w:pPr>
    </w:p>
    <w:p w14:paraId="4D40CCF0" w14:textId="18451E35" w:rsidR="00C61C5A" w:rsidRDefault="00C61C5A" w:rsidP="36C4D080">
      <w:pPr>
        <w:pStyle w:val="Lijstalinea"/>
        <w:numPr>
          <w:ilvl w:val="0"/>
          <w:numId w:val="31"/>
        </w:numPr>
        <w:rPr>
          <w:i/>
          <w:iCs/>
        </w:rPr>
      </w:pPr>
      <w:r w:rsidRPr="36C4D080">
        <w:rPr>
          <w:b/>
          <w:bCs/>
        </w:rPr>
        <w:t>Tot welk dataproduct wil</w:t>
      </w:r>
      <w:r w:rsidR="7C7027F5" w:rsidRPr="36C4D080">
        <w:rPr>
          <w:b/>
          <w:bCs/>
        </w:rPr>
        <w:t>t u</w:t>
      </w:r>
      <w:r w:rsidRPr="36C4D080">
        <w:rPr>
          <w:b/>
          <w:bCs/>
        </w:rPr>
        <w:t xml:space="preserve"> toegang?</w:t>
      </w:r>
      <w:r>
        <w:t xml:space="preserve"> </w:t>
      </w:r>
      <w:r w:rsidR="00CC0B0A" w:rsidRPr="36C4D080">
        <w:rPr>
          <w:i/>
          <w:iCs/>
        </w:rPr>
        <w:t>Geef de naam van het dataproduct op zoals aangegeven in de datacatalogus</w:t>
      </w:r>
      <w:r w:rsidR="50AC4E32" w:rsidRPr="36C4D080">
        <w:rPr>
          <w:i/>
          <w:iCs/>
        </w:rPr>
        <w:t>. Let op: voor ieder dataproduct vult u een nieuwe aanvraag in.</w:t>
      </w:r>
    </w:p>
    <w:p w14:paraId="729E2067" w14:textId="77777777" w:rsidR="00CC0B0A" w:rsidRDefault="00CC0B0A" w:rsidP="00FA0853">
      <w:pPr>
        <w:ind w:firstLine="360"/>
        <w:rPr>
          <w:i/>
          <w:iCs/>
        </w:rPr>
      </w:pPr>
    </w:p>
    <w:p w14:paraId="4A030454" w14:textId="68047ED1" w:rsidR="00C61C5A" w:rsidRPr="00CC0B0A" w:rsidRDefault="00000000" w:rsidP="00CC0B0A">
      <w:pPr>
        <w:ind w:left="348" w:firstLine="360"/>
      </w:pPr>
      <w:sdt>
        <w:sdtPr>
          <w:rPr>
            <w:color w:val="2B579A"/>
            <w:shd w:val="clear" w:color="auto" w:fill="E6E6E6"/>
          </w:rPr>
          <w:id w:val="673231544"/>
          <w:placeholder>
            <w:docPart w:val="E524ED99E64149C09A7BA0740FE36AC9"/>
          </w:placeholder>
          <w:showingPlcHdr/>
          <w:text/>
        </w:sdtPr>
        <w:sdtEndPr>
          <w:rPr>
            <w:color w:val="auto"/>
            <w:shd w:val="clear" w:color="auto" w:fill="auto"/>
          </w:rPr>
        </w:sdtEndPr>
        <w:sdtContent>
          <w:r w:rsidR="00CC0B0A" w:rsidRPr="00003704">
            <w:rPr>
              <w:rStyle w:val="Tekstvantijdelijkeaanduiding"/>
            </w:rPr>
            <w:t>Klik of tik om tekst in te voeren.</w:t>
          </w:r>
        </w:sdtContent>
      </w:sdt>
    </w:p>
    <w:p w14:paraId="2B6076D8" w14:textId="77777777" w:rsidR="00BA38F3" w:rsidRDefault="00BA38F3" w:rsidP="00C61C5A">
      <w:pPr>
        <w:rPr>
          <w:i/>
          <w:iCs/>
        </w:rPr>
      </w:pPr>
    </w:p>
    <w:p w14:paraId="7ECDBC18" w14:textId="7C59BFAD" w:rsidR="00BA38F3" w:rsidRPr="00BA38F3" w:rsidRDefault="00FE68EC" w:rsidP="00FA0853">
      <w:pPr>
        <w:pStyle w:val="Lijstalinea"/>
        <w:numPr>
          <w:ilvl w:val="0"/>
          <w:numId w:val="31"/>
        </w:numPr>
      </w:pPr>
      <w:r w:rsidRPr="00FA0853">
        <w:rPr>
          <w:b/>
          <w:bCs/>
        </w:rPr>
        <w:t>Ten behoeve van welk bedrijfsproces wil</w:t>
      </w:r>
      <w:r w:rsidR="1CF5B59F" w:rsidRPr="00FA0853">
        <w:rPr>
          <w:b/>
          <w:bCs/>
        </w:rPr>
        <w:t xml:space="preserve">t u </w:t>
      </w:r>
      <w:r w:rsidRPr="00FA0853">
        <w:rPr>
          <w:b/>
          <w:bCs/>
        </w:rPr>
        <w:t>deze data gebruiken</w:t>
      </w:r>
      <w:r w:rsidR="00856E31" w:rsidRPr="00856E31">
        <w:rPr>
          <w:b/>
          <w:bCs/>
        </w:rPr>
        <w:t>?</w:t>
      </w:r>
      <w:r w:rsidR="00856E31" w:rsidRPr="36C4D080">
        <w:rPr>
          <w:i/>
          <w:iCs/>
        </w:rPr>
        <w:t xml:space="preserve"> Voer de naam van het bedrijfsproces in</w:t>
      </w:r>
      <w:r w:rsidR="00856E31" w:rsidRPr="00856E31">
        <w:br/>
      </w:r>
      <w:r w:rsidR="00856E31">
        <w:br/>
      </w:r>
      <w:sdt>
        <w:sdtPr>
          <w:rPr>
            <w:color w:val="2B579A"/>
            <w:shd w:val="clear" w:color="auto" w:fill="E6E6E6"/>
          </w:rPr>
          <w:id w:val="-938218250"/>
          <w:placeholder>
            <w:docPart w:val="DefaultPlaceholder_-1854013440"/>
          </w:placeholder>
          <w:showingPlcHdr/>
          <w:text/>
        </w:sdtPr>
        <w:sdtEndPr>
          <w:rPr>
            <w:color w:val="auto"/>
            <w:shd w:val="clear" w:color="auto" w:fill="auto"/>
          </w:rPr>
        </w:sdtEndPr>
        <w:sdtContent>
          <w:r w:rsidR="00BA38F3" w:rsidRPr="00003704">
            <w:rPr>
              <w:rStyle w:val="Tekstvantijdelijkeaanduiding"/>
            </w:rPr>
            <w:t>Klik of tik om tekst in te voeren.</w:t>
          </w:r>
        </w:sdtContent>
      </w:sdt>
    </w:p>
    <w:p w14:paraId="135BA76A" w14:textId="77777777" w:rsidR="00C61C5A" w:rsidRPr="00C61C5A" w:rsidRDefault="00C61C5A" w:rsidP="00C61C5A"/>
    <w:p w14:paraId="268A7F5A" w14:textId="6C64BE15" w:rsidR="003B107F" w:rsidRDefault="003B107F" w:rsidP="00B07D02">
      <w:pPr>
        <w:pStyle w:val="Lijstalinea"/>
        <w:numPr>
          <w:ilvl w:val="0"/>
          <w:numId w:val="31"/>
        </w:numPr>
      </w:pPr>
      <w:r w:rsidRPr="00CA5C18">
        <w:rPr>
          <w:b/>
          <w:bCs/>
        </w:rPr>
        <w:t>Voor welk doel wil</w:t>
      </w:r>
      <w:r w:rsidR="04BC5384" w:rsidRPr="00CA5C18">
        <w:rPr>
          <w:b/>
          <w:bCs/>
        </w:rPr>
        <w:t>t u</w:t>
      </w:r>
      <w:r w:rsidRPr="00CA5C18">
        <w:rPr>
          <w:b/>
          <w:bCs/>
        </w:rPr>
        <w:t xml:space="preserve"> deze data gebruiken?</w:t>
      </w:r>
      <w:r>
        <w:t xml:space="preserve"> </w:t>
      </w:r>
      <w:r w:rsidRPr="36C4D080">
        <w:rPr>
          <w:i/>
          <w:iCs/>
        </w:rPr>
        <w:t xml:space="preserve">Beschrijf de </w:t>
      </w:r>
      <w:r w:rsidR="66A050DE" w:rsidRPr="36C4D080">
        <w:rPr>
          <w:i/>
          <w:iCs/>
        </w:rPr>
        <w:t xml:space="preserve">business </w:t>
      </w:r>
      <w:r w:rsidRPr="36C4D080">
        <w:rPr>
          <w:i/>
          <w:iCs/>
        </w:rPr>
        <w:t>case</w:t>
      </w:r>
      <w:r w:rsidR="70CBF299" w:rsidRPr="36C4D080">
        <w:rPr>
          <w:i/>
          <w:iCs/>
        </w:rPr>
        <w:t>.</w:t>
      </w:r>
      <w:r w:rsidR="00B07D02">
        <w:br/>
      </w:r>
      <w:r w:rsidR="00B07D02">
        <w:br/>
      </w:r>
      <w:sdt>
        <w:sdtPr>
          <w:rPr>
            <w:color w:val="2B579A"/>
            <w:shd w:val="clear" w:color="auto" w:fill="E6E6E6"/>
          </w:rPr>
          <w:id w:val="134608745"/>
          <w:placeholder>
            <w:docPart w:val="DefaultPlaceholder_-1854013440"/>
          </w:placeholder>
          <w:showingPlcHdr/>
          <w:text/>
        </w:sdtPr>
        <w:sdtEndPr>
          <w:rPr>
            <w:color w:val="auto"/>
            <w:shd w:val="clear" w:color="auto" w:fill="auto"/>
          </w:rPr>
        </w:sdtEndPr>
        <w:sdtContent>
          <w:r w:rsidR="00B07D02" w:rsidRPr="00003704">
            <w:rPr>
              <w:rStyle w:val="Tekstvantijdelijkeaanduiding"/>
            </w:rPr>
            <w:t>Klik of tik om tekst in te voeren.</w:t>
          </w:r>
        </w:sdtContent>
      </w:sdt>
    </w:p>
    <w:p w14:paraId="0B7FED6B" w14:textId="77777777" w:rsidR="00B07D02" w:rsidRDefault="00B07D02" w:rsidP="00B07D02">
      <w:pPr>
        <w:pStyle w:val="Lijstalinea"/>
      </w:pPr>
    </w:p>
    <w:p w14:paraId="62C71BBC" w14:textId="291BBC00" w:rsidR="00B07D02" w:rsidRPr="00CA5C18" w:rsidRDefault="00B4681D" w:rsidP="00B07D02">
      <w:pPr>
        <w:pStyle w:val="Lijstalinea"/>
        <w:numPr>
          <w:ilvl w:val="0"/>
          <w:numId w:val="31"/>
        </w:numPr>
        <w:rPr>
          <w:b/>
          <w:bCs/>
        </w:rPr>
      </w:pPr>
      <w:r w:rsidRPr="00CA5C18">
        <w:rPr>
          <w:b/>
          <w:bCs/>
        </w:rPr>
        <w:t>Wat is de gewenste periode van toegang tot de data?</w:t>
      </w:r>
    </w:p>
    <w:p w14:paraId="176A0E06" w14:textId="77777777" w:rsidR="00B4681D" w:rsidRDefault="00B4681D" w:rsidP="00B4681D">
      <w:pPr>
        <w:pStyle w:val="Lijstalinea"/>
      </w:pPr>
    </w:p>
    <w:p w14:paraId="5989D2D5" w14:textId="2B512EBC" w:rsidR="00B4681D" w:rsidRDefault="00D02D35" w:rsidP="00B4681D">
      <w:pPr>
        <w:pStyle w:val="Lijstalinea"/>
      </w:pPr>
      <w:r w:rsidRPr="00CA5C18">
        <w:rPr>
          <w:b/>
          <w:bCs/>
        </w:rPr>
        <w:t>Toegang gewenst vanaf:</w:t>
      </w:r>
      <w:r>
        <w:t xml:space="preserve"> </w:t>
      </w:r>
      <w:sdt>
        <w:sdtPr>
          <w:rPr>
            <w:color w:val="2B579A"/>
            <w:shd w:val="clear" w:color="auto" w:fill="E6E6E6"/>
          </w:rPr>
          <w:id w:val="-2030178157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>
          <w:rPr>
            <w:color w:val="auto"/>
            <w:shd w:val="clear" w:color="auto" w:fill="auto"/>
          </w:rPr>
        </w:sdtEndPr>
        <w:sdtContent>
          <w:r w:rsidRPr="00003704">
            <w:rPr>
              <w:rStyle w:val="Tekstvantijdelijkeaanduiding"/>
            </w:rPr>
            <w:t>Klik of tik om een datum in te voeren.</w:t>
          </w:r>
        </w:sdtContent>
      </w:sdt>
    </w:p>
    <w:p w14:paraId="684B6797" w14:textId="3D12876C" w:rsidR="00D02D35" w:rsidRDefault="00D02D35" w:rsidP="00B4681D">
      <w:pPr>
        <w:pStyle w:val="Lijstalinea"/>
      </w:pPr>
      <w:r w:rsidRPr="00D02D35">
        <w:rPr>
          <w:b/>
          <w:bCs/>
        </w:rPr>
        <w:t>Toegang gewenst tot:</w:t>
      </w:r>
      <w:r>
        <w:t xml:space="preserve"> </w:t>
      </w:r>
      <w:sdt>
        <w:sdtPr>
          <w:rPr>
            <w:color w:val="2B579A"/>
            <w:shd w:val="clear" w:color="auto" w:fill="E6E6E6"/>
          </w:rPr>
          <w:id w:val="908186992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>
          <w:rPr>
            <w:color w:val="auto"/>
            <w:shd w:val="clear" w:color="auto" w:fill="auto"/>
          </w:rPr>
        </w:sdtEndPr>
        <w:sdtContent>
          <w:r w:rsidRPr="00003704">
            <w:rPr>
              <w:rStyle w:val="Tekstvantijdelijkeaanduiding"/>
            </w:rPr>
            <w:t>Klik of tik om een datum in te voeren.</w:t>
          </w:r>
        </w:sdtContent>
      </w:sdt>
      <w:r w:rsidR="006B1168">
        <w:t xml:space="preserve"> of</w:t>
      </w:r>
    </w:p>
    <w:p w14:paraId="12F30C08" w14:textId="3CB70D89" w:rsidR="00D02D35" w:rsidRDefault="00D02D35" w:rsidP="00B4681D">
      <w:pPr>
        <w:pStyle w:val="Lijstalinea"/>
      </w:pPr>
      <w:r w:rsidRPr="006B1168">
        <w:rPr>
          <w:b/>
          <w:bCs/>
        </w:rPr>
        <w:t>Geen einddatum</w:t>
      </w:r>
      <w:r>
        <w:t xml:space="preserve">: </w:t>
      </w:r>
      <w:sdt>
        <w:sdtPr>
          <w:rPr>
            <w:color w:val="2B579A"/>
            <w:shd w:val="clear" w:color="auto" w:fill="E6E6E6"/>
          </w:rPr>
          <w:id w:val="-18475513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shd w:val="clear" w:color="auto" w:fill="auto"/>
          </w:rPr>
        </w:sdtEnd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B7FAD3A" w14:textId="77777777" w:rsidR="006B1168" w:rsidRDefault="006B1168" w:rsidP="00B4681D">
      <w:pPr>
        <w:pStyle w:val="Lijstalinea"/>
      </w:pPr>
    </w:p>
    <w:p w14:paraId="0E4937EB" w14:textId="77777777" w:rsidR="006B1168" w:rsidRDefault="006B1168" w:rsidP="00B4681D">
      <w:pPr>
        <w:pStyle w:val="Lijstalinea"/>
      </w:pPr>
    </w:p>
    <w:p w14:paraId="50B42F62" w14:textId="717FC7DC" w:rsidR="0001246E" w:rsidRDefault="0001246E" w:rsidP="0001246E">
      <w:pPr>
        <w:pStyle w:val="Lijstalinea"/>
        <w:numPr>
          <w:ilvl w:val="0"/>
          <w:numId w:val="31"/>
        </w:numPr>
      </w:pPr>
      <w:r w:rsidRPr="4E011442">
        <w:rPr>
          <w:b/>
          <w:bCs/>
        </w:rPr>
        <w:t xml:space="preserve">Zijn er spraken gemaakt </w:t>
      </w:r>
      <w:r w:rsidR="3A2A4877" w:rsidRPr="4E011442">
        <w:rPr>
          <w:b/>
          <w:bCs/>
        </w:rPr>
        <w:t>m.b.t. privacy en secu</w:t>
      </w:r>
      <w:r w:rsidR="712B0147" w:rsidRPr="4E011442">
        <w:rPr>
          <w:b/>
          <w:bCs/>
        </w:rPr>
        <w:t>ri</w:t>
      </w:r>
      <w:r w:rsidR="3A2A4877" w:rsidRPr="4E011442">
        <w:rPr>
          <w:b/>
          <w:bCs/>
        </w:rPr>
        <w:t xml:space="preserve">ty </w:t>
      </w:r>
      <w:r w:rsidRPr="4E011442">
        <w:rPr>
          <w:b/>
          <w:bCs/>
        </w:rPr>
        <w:t>met de bronhouder?</w:t>
      </w:r>
      <w:r w:rsidRPr="4E011442">
        <w:rPr>
          <w:i/>
          <w:iCs/>
        </w:rPr>
        <w:t xml:space="preserve"> Zo ja, licht hieronder toe</w:t>
      </w:r>
      <w:r>
        <w:br/>
      </w:r>
    </w:p>
    <w:sdt>
      <w:sdtPr>
        <w:rPr>
          <w:color w:val="2B579A"/>
          <w:shd w:val="clear" w:color="auto" w:fill="E6E6E6"/>
        </w:rPr>
        <w:id w:val="393316671"/>
        <w:placeholder>
          <w:docPart w:val="DefaultPlaceholder_-1854013440"/>
        </w:placeholder>
        <w:showingPlcHdr/>
        <w:text/>
      </w:sdtPr>
      <w:sdtEndPr>
        <w:rPr>
          <w:color w:val="auto"/>
          <w:shd w:val="clear" w:color="auto" w:fill="auto"/>
        </w:rPr>
      </w:sdtEndPr>
      <w:sdtContent>
        <w:p w14:paraId="7FF597A8" w14:textId="44632824" w:rsidR="0001246E" w:rsidRDefault="0001246E" w:rsidP="0001246E">
          <w:pPr>
            <w:ind w:left="708"/>
          </w:pPr>
          <w:r w:rsidRPr="00003704">
            <w:rPr>
              <w:rStyle w:val="Tekstvantijdelijkeaanduiding"/>
            </w:rPr>
            <w:t>Klik of tik om tekst in te voeren.</w:t>
          </w:r>
        </w:p>
      </w:sdtContent>
    </w:sdt>
    <w:p w14:paraId="7191556C" w14:textId="77777777" w:rsidR="0001246E" w:rsidRDefault="0001246E" w:rsidP="0001246E">
      <w:pPr>
        <w:ind w:left="708"/>
      </w:pPr>
    </w:p>
    <w:p w14:paraId="28864D5B" w14:textId="2DCE2EDE" w:rsidR="0001246E" w:rsidRPr="00AF1D5A" w:rsidRDefault="0A7FFF3E" w:rsidP="00AF1D5A">
      <w:pPr>
        <w:pStyle w:val="Lijstalinea"/>
        <w:numPr>
          <w:ilvl w:val="0"/>
          <w:numId w:val="31"/>
        </w:numPr>
        <w:rPr>
          <w:b/>
          <w:bCs/>
        </w:rPr>
      </w:pPr>
      <w:r w:rsidRPr="36C4D080">
        <w:rPr>
          <w:b/>
          <w:bCs/>
        </w:rPr>
        <w:t>Op welke manier wil</w:t>
      </w:r>
      <w:r w:rsidR="3FF427C4" w:rsidRPr="36C4D080">
        <w:rPr>
          <w:b/>
          <w:bCs/>
        </w:rPr>
        <w:t>t u</w:t>
      </w:r>
      <w:r w:rsidRPr="36C4D080">
        <w:rPr>
          <w:b/>
          <w:bCs/>
        </w:rPr>
        <w:t xml:space="preserve"> het dataproduct gebruiken?</w:t>
      </w:r>
    </w:p>
    <w:p w14:paraId="4F770AEC" w14:textId="005C7A29" w:rsidR="000B218E" w:rsidRDefault="00AF1D5A" w:rsidP="000B218E">
      <w:pPr>
        <w:pStyle w:val="Lijstalinea"/>
        <w:rPr>
          <w:b/>
          <w:bCs/>
        </w:rPr>
      </w:pPr>
      <w:r>
        <w:lastRenderedPageBreak/>
        <w:br/>
      </w:r>
      <w:sdt>
        <w:sdtPr>
          <w:rPr>
            <w:b/>
            <w:color w:val="2B579A"/>
            <w:shd w:val="clear" w:color="auto" w:fill="E6E6E6"/>
          </w:rPr>
          <w:id w:val="-1070350628"/>
          <w:placeholder>
            <w:docPart w:val="DefaultPlaceholder_-1854013438"/>
          </w:placeholder>
          <w:showingPlcHdr/>
          <w:comboBox>
            <w:listItem w:value="Kies een item."/>
            <w:listItem w:displayText="API" w:value="API"/>
            <w:listItem w:displayText="Azure Machine Learning" w:value="Azure Machine Learning"/>
            <w:listItem w:displayText="GEO tooling QGIS / ARC GIS" w:value="GEO tooling QGIS / ARC GIS"/>
            <w:listItem w:displayText="Power BI" w:value="Power BI"/>
            <w:listItem w:displayText="Tableau" w:value="Tableau"/>
            <w:listItem w:displayText="Anders" w:value="Anders"/>
          </w:comboBox>
        </w:sdtPr>
        <w:sdtContent>
          <w:r w:rsidRPr="00003704">
            <w:rPr>
              <w:rStyle w:val="Tekstvantijdelijkeaanduiding"/>
            </w:rPr>
            <w:t>Kies een item.</w:t>
          </w:r>
        </w:sdtContent>
      </w:sdt>
    </w:p>
    <w:p w14:paraId="4F21EDAC" w14:textId="77777777" w:rsidR="000B218E" w:rsidRDefault="000B218E" w:rsidP="000B218E">
      <w:pPr>
        <w:pStyle w:val="Lijstalinea"/>
        <w:rPr>
          <w:b/>
          <w:bCs/>
        </w:rPr>
      </w:pPr>
    </w:p>
    <w:p w14:paraId="2934BF4E" w14:textId="3E72B616" w:rsidR="000B218E" w:rsidRDefault="000B218E" w:rsidP="000B218E">
      <w:pPr>
        <w:pStyle w:val="Lijstalinea"/>
        <w:numPr>
          <w:ilvl w:val="0"/>
          <w:numId w:val="31"/>
        </w:numPr>
      </w:pPr>
      <w:r w:rsidRPr="36C4D080">
        <w:rPr>
          <w:b/>
          <w:bCs/>
        </w:rPr>
        <w:t xml:space="preserve">Toelichting op Anders: </w:t>
      </w:r>
      <w:r w:rsidR="00C94581" w:rsidRPr="36C4D080">
        <w:rPr>
          <w:i/>
          <w:iCs/>
        </w:rPr>
        <w:t xml:space="preserve">Licht toe </w:t>
      </w:r>
      <w:r w:rsidR="006722C3" w:rsidRPr="36C4D080">
        <w:rPr>
          <w:i/>
          <w:iCs/>
        </w:rPr>
        <w:t xml:space="preserve">op welke andere manier </w:t>
      </w:r>
      <w:r w:rsidR="3EA2A3C4" w:rsidRPr="36C4D080">
        <w:rPr>
          <w:i/>
          <w:iCs/>
        </w:rPr>
        <w:t>u</w:t>
      </w:r>
      <w:r w:rsidR="006722C3" w:rsidRPr="36C4D080">
        <w:rPr>
          <w:i/>
          <w:iCs/>
        </w:rPr>
        <w:t xml:space="preserve"> de data wil gebruiken</w:t>
      </w:r>
    </w:p>
    <w:p w14:paraId="5B10A951" w14:textId="77777777" w:rsidR="000B218E" w:rsidRDefault="000B218E" w:rsidP="000B218E">
      <w:pPr>
        <w:ind w:left="708"/>
        <w:rPr>
          <w:color w:val="2B579A"/>
          <w:shd w:val="clear" w:color="auto" w:fill="E6E6E6"/>
        </w:rPr>
      </w:pPr>
      <w:r>
        <w:br/>
      </w:r>
      <w:sdt>
        <w:sdtPr>
          <w:rPr>
            <w:color w:val="2B579A"/>
            <w:shd w:val="clear" w:color="auto" w:fill="E6E6E6"/>
          </w:rPr>
          <w:id w:val="-674102995"/>
          <w:placeholder>
            <w:docPart w:val="6432B34627DB4641B639DE0F0B5AFC4A"/>
          </w:placeholder>
          <w:showingPlcHdr/>
          <w:text/>
        </w:sdtPr>
        <w:sdtEndPr>
          <w:rPr>
            <w:color w:val="auto"/>
            <w:shd w:val="clear" w:color="auto" w:fill="auto"/>
          </w:rPr>
        </w:sdtEndPr>
        <w:sdtContent>
          <w:r w:rsidRPr="00003704">
            <w:rPr>
              <w:rStyle w:val="Tekstvantijdelijkeaanduiding"/>
            </w:rPr>
            <w:t>Klik of tik om tekst in te voeren.</w:t>
          </w:r>
        </w:sdtContent>
      </w:sdt>
    </w:p>
    <w:p w14:paraId="23477F1B" w14:textId="60567F58" w:rsidR="00326956" w:rsidRPr="00326956" w:rsidRDefault="00326956" w:rsidP="00C83594">
      <w:pPr>
        <w:rPr>
          <w:color w:val="000000" w:themeColor="text1"/>
          <w:shd w:val="clear" w:color="auto" w:fill="E6E6E6"/>
        </w:rPr>
      </w:pPr>
    </w:p>
    <w:p w14:paraId="59B3D3ED" w14:textId="4B3152B3" w:rsidR="00326956" w:rsidRPr="00326956" w:rsidRDefault="00326956" w:rsidP="00C83594">
      <w:pPr>
        <w:rPr>
          <w:color w:val="000000" w:themeColor="text1"/>
          <w:shd w:val="clear" w:color="auto" w:fill="E6E6E6"/>
        </w:rPr>
      </w:pPr>
    </w:p>
    <w:p w14:paraId="49C6D8B2" w14:textId="7882226B" w:rsidR="007D213A" w:rsidRDefault="00326956" w:rsidP="005B17A0">
      <w:pPr>
        <w:pStyle w:val="Kop2"/>
        <w:numPr>
          <w:ilvl w:val="0"/>
          <w:numId w:val="0"/>
        </w:numPr>
        <w:ind w:left="414" w:hanging="414"/>
      </w:pPr>
      <w:r>
        <w:t>Optioneel: abonneren op updates</w:t>
      </w:r>
    </w:p>
    <w:p w14:paraId="1FF04AD3" w14:textId="62A928B9" w:rsidR="005B17A0" w:rsidRPr="005B17A0" w:rsidRDefault="00D277B7" w:rsidP="005B17A0">
      <w:r>
        <w:t>Maakt u regelmatig gebruik van het dataproduct, dan kan u zich laten abonneren op wijzigingen. U wordt dan via mail op de hoogte gehouden.</w:t>
      </w:r>
    </w:p>
    <w:p w14:paraId="501F4558" w14:textId="77777777" w:rsidR="00326956" w:rsidRDefault="00326956" w:rsidP="004D74E6">
      <w:pPr>
        <w:rPr>
          <w:b/>
          <w:bCs/>
        </w:rPr>
      </w:pPr>
    </w:p>
    <w:p w14:paraId="4E05DAFD" w14:textId="3AACE1F5" w:rsidR="00237DFA" w:rsidRPr="00D277B7" w:rsidRDefault="00432255" w:rsidP="00D277B7">
      <w:pPr>
        <w:rPr>
          <w:b/>
          <w:bCs/>
        </w:rPr>
      </w:pPr>
      <w:r w:rsidRPr="00D277B7">
        <w:rPr>
          <w:b/>
          <w:bCs/>
        </w:rPr>
        <w:t>Wil</w:t>
      </w:r>
      <w:r w:rsidR="748BF5D5" w:rsidRPr="00D277B7">
        <w:rPr>
          <w:b/>
          <w:bCs/>
        </w:rPr>
        <w:t>t u</w:t>
      </w:r>
      <w:r w:rsidRPr="00D277B7">
        <w:rPr>
          <w:b/>
          <w:bCs/>
        </w:rPr>
        <w:t xml:space="preserve"> op de hoogte gehouden worden van wijzigingen op dit dataproduct? </w:t>
      </w:r>
      <w:sdt>
        <w:sdtPr>
          <w:rPr>
            <w:rFonts w:ascii="MS Gothic" w:eastAsia="MS Gothic" w:hAnsi="MS Gothic"/>
            <w:b/>
            <w:bCs/>
          </w:rPr>
          <w:id w:val="-1551680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277B7">
            <w:rPr>
              <w:rFonts w:ascii="MS Gothic" w:eastAsia="MS Gothic" w:hAnsi="MS Gothic"/>
              <w:b/>
              <w:bCs/>
            </w:rPr>
            <w:t>☐</w:t>
          </w:r>
        </w:sdtContent>
      </w:sdt>
    </w:p>
    <w:p w14:paraId="5AAF1D18" w14:textId="77777777" w:rsidR="00EB4DE4" w:rsidRDefault="00EB4DE4" w:rsidP="00EB4DE4"/>
    <w:p w14:paraId="6743C899" w14:textId="4082A6BA" w:rsidR="00EB4DE4" w:rsidRPr="00D277B7" w:rsidRDefault="007E024B" w:rsidP="00EB4DE4">
      <w:pPr>
        <w:rPr>
          <w:i/>
          <w:iCs/>
        </w:rPr>
      </w:pPr>
      <w:r w:rsidRPr="00D277B7">
        <w:rPr>
          <w:b/>
          <w:bCs/>
          <w:i/>
          <w:iCs/>
        </w:rPr>
        <w:t>Abonnement opzeggen?</w:t>
      </w:r>
      <w:r w:rsidRPr="00D277B7">
        <w:rPr>
          <w:i/>
          <w:iCs/>
        </w:rPr>
        <w:t xml:space="preserve"> Neem contact op met de technisch contactpersoon van het dataproduct om </w:t>
      </w:r>
      <w:r w:rsidR="56EBEF34" w:rsidRPr="00D277B7">
        <w:rPr>
          <w:i/>
          <w:iCs/>
        </w:rPr>
        <w:t>u</w:t>
      </w:r>
      <w:r w:rsidRPr="00D277B7">
        <w:rPr>
          <w:i/>
          <w:iCs/>
        </w:rPr>
        <w:t xml:space="preserve"> van de mailinglist te laten verwijderen.</w:t>
      </w:r>
    </w:p>
    <w:p w14:paraId="00C0C1D8" w14:textId="77777777" w:rsidR="00455265" w:rsidRDefault="00455265" w:rsidP="00EB4DE4"/>
    <w:p w14:paraId="0E6F5CA9" w14:textId="77777777" w:rsidR="00455265" w:rsidRDefault="00455265" w:rsidP="00EB4DE4"/>
    <w:p w14:paraId="4FEF87A5" w14:textId="77777777" w:rsidR="00455265" w:rsidRDefault="00455265" w:rsidP="00EB4DE4"/>
    <w:p w14:paraId="2DF5B851" w14:textId="77777777" w:rsidR="00455265" w:rsidRDefault="00455265" w:rsidP="00455265">
      <w:pPr>
        <w:rPr>
          <w:b/>
          <w:bCs/>
          <w:sz w:val="32"/>
          <w:szCs w:val="32"/>
        </w:rPr>
      </w:pPr>
      <w:r w:rsidRPr="005F1734">
        <w:rPr>
          <w:b/>
          <w:bCs/>
          <w:sz w:val="32"/>
          <w:szCs w:val="32"/>
        </w:rPr>
        <w:t>Aanvraag indienen</w:t>
      </w:r>
    </w:p>
    <w:p w14:paraId="46ACCB00" w14:textId="77777777" w:rsidR="00455265" w:rsidRPr="005F1734" w:rsidRDefault="00455265" w:rsidP="00455265">
      <w:pPr>
        <w:rPr>
          <w:b/>
          <w:bCs/>
          <w:sz w:val="32"/>
          <w:szCs w:val="32"/>
        </w:rPr>
      </w:pPr>
    </w:p>
    <w:p w14:paraId="6DF49517" w14:textId="77777777" w:rsidR="00455265" w:rsidRPr="00B93E70" w:rsidRDefault="00455265" w:rsidP="00455265">
      <w:pPr>
        <w:pStyle w:val="paragraph"/>
        <w:spacing w:before="0" w:beforeAutospacing="0" w:after="0" w:afterAutospacing="0"/>
        <w:textAlignment w:val="baseline"/>
        <w:rPr>
          <w:rFonts w:ascii="Corbel" w:hAnsi="Corbel" w:cs="Segoe UI"/>
          <w:sz w:val="21"/>
          <w:szCs w:val="21"/>
        </w:rPr>
      </w:pPr>
      <w:r w:rsidRPr="36C4D080">
        <w:rPr>
          <w:rStyle w:val="normaltextrun"/>
          <w:rFonts w:ascii="Corbel" w:hAnsi="Corbel" w:cs="Segoe UI"/>
          <w:sz w:val="21"/>
          <w:szCs w:val="21"/>
        </w:rPr>
        <w:t xml:space="preserve">Druk </w:t>
      </w:r>
      <w:r>
        <w:rPr>
          <w:rStyle w:val="normaltextrun"/>
          <w:rFonts w:ascii="Corbel" w:hAnsi="Corbel" w:cs="Segoe UI"/>
          <w:sz w:val="21"/>
          <w:szCs w:val="21"/>
        </w:rPr>
        <w:t>na het invullen van dit formulier</w:t>
      </w:r>
      <w:r w:rsidRPr="36C4D080">
        <w:rPr>
          <w:rStyle w:val="normaltextrun"/>
          <w:rFonts w:ascii="Corbel" w:hAnsi="Corbel" w:cs="Segoe UI"/>
          <w:sz w:val="21"/>
          <w:szCs w:val="21"/>
        </w:rPr>
        <w:t xml:space="preserve"> op de blauwe knop</w:t>
      </w:r>
      <w:r>
        <w:rPr>
          <w:rStyle w:val="normaltextrun"/>
          <w:rFonts w:ascii="Corbel" w:hAnsi="Corbel" w:cs="Segoe UI"/>
          <w:sz w:val="21"/>
          <w:szCs w:val="21"/>
        </w:rPr>
        <w:t xml:space="preserve"> op de pagina van het dataproduct in de datacatalogus</w:t>
      </w:r>
      <w:r w:rsidRPr="36C4D080">
        <w:rPr>
          <w:rStyle w:val="normaltextrun"/>
          <w:rFonts w:ascii="Corbel" w:hAnsi="Corbel" w:cs="Segoe UI"/>
          <w:sz w:val="21"/>
          <w:szCs w:val="21"/>
        </w:rPr>
        <w:t>. Voeg het ingevulde formulier als bijlage toe aan het geopende mailbericht en druk op Verzenden.</w:t>
      </w:r>
      <w:r w:rsidRPr="36C4D080">
        <w:rPr>
          <w:rStyle w:val="eop"/>
          <w:rFonts w:ascii="Corbel" w:hAnsi="Corbel" w:cs="Segoe UI"/>
          <w:sz w:val="21"/>
          <w:szCs w:val="21"/>
        </w:rPr>
        <w:t> </w:t>
      </w:r>
    </w:p>
    <w:p w14:paraId="5B08883E" w14:textId="77777777" w:rsidR="00455265" w:rsidRPr="00EB4DE4" w:rsidRDefault="00455265" w:rsidP="00455265">
      <w:pPr>
        <w:rPr>
          <w:b/>
          <w:bCs/>
        </w:rPr>
      </w:pPr>
    </w:p>
    <w:p w14:paraId="5F8FE29E" w14:textId="77777777" w:rsidR="00455265" w:rsidRPr="00EB4DE4" w:rsidRDefault="00455265" w:rsidP="00EB4DE4">
      <w:pPr>
        <w:rPr>
          <w:b/>
          <w:bCs/>
        </w:rPr>
      </w:pPr>
    </w:p>
    <w:sectPr w:rsidR="00455265" w:rsidRPr="00EB4DE4" w:rsidSect="00161A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665" w:right="1644" w:bottom="851" w:left="175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47C85" w14:textId="77777777" w:rsidR="00482551" w:rsidRDefault="00482551">
      <w:pPr>
        <w:spacing w:line="240" w:lineRule="auto"/>
      </w:pPr>
      <w:r>
        <w:separator/>
      </w:r>
    </w:p>
  </w:endnote>
  <w:endnote w:type="continuationSeparator" w:id="0">
    <w:p w14:paraId="391F1256" w14:textId="77777777" w:rsidR="00482551" w:rsidRDefault="00482551">
      <w:pPr>
        <w:spacing w:line="240" w:lineRule="auto"/>
      </w:pPr>
      <w:r>
        <w:continuationSeparator/>
      </w:r>
    </w:p>
  </w:endnote>
  <w:endnote w:type="continuationNotice" w:id="1">
    <w:p w14:paraId="7D40A122" w14:textId="77777777" w:rsidR="00482551" w:rsidRDefault="0048255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BC2E1" w14:textId="77777777" w:rsidR="00181D7B" w:rsidRDefault="00181D7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2F2FE" w14:textId="77777777" w:rsidR="00181D7B" w:rsidRDefault="00181D7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C158" w14:textId="77777777" w:rsidR="00181D7B" w:rsidRDefault="00181D7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D5EE6" w14:textId="77777777" w:rsidR="00482551" w:rsidRDefault="00482551">
      <w:pPr>
        <w:spacing w:line="240" w:lineRule="auto"/>
      </w:pPr>
      <w:r>
        <w:separator/>
      </w:r>
    </w:p>
  </w:footnote>
  <w:footnote w:type="continuationSeparator" w:id="0">
    <w:p w14:paraId="4DA7C6B3" w14:textId="77777777" w:rsidR="00482551" w:rsidRDefault="00482551">
      <w:pPr>
        <w:spacing w:line="240" w:lineRule="auto"/>
      </w:pPr>
      <w:r>
        <w:continuationSeparator/>
      </w:r>
    </w:p>
  </w:footnote>
  <w:footnote w:type="continuationNotice" w:id="1">
    <w:p w14:paraId="6AD75607" w14:textId="77777777" w:rsidR="00482551" w:rsidRDefault="0048255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2A8C6" w14:textId="77777777" w:rsidR="00181D7B" w:rsidRDefault="00181D7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pPr w:leftFromText="142" w:rightFromText="142" w:vertAnchor="page" w:tblpY="625"/>
      <w:tblOverlap w:val="never"/>
      <w:tblW w:w="850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464"/>
      <w:gridCol w:w="2041"/>
    </w:tblGrid>
    <w:tr w:rsidR="001C52B5" w14:paraId="2564DF8D" w14:textId="77777777" w:rsidTr="001C679E">
      <w:tc>
        <w:tcPr>
          <w:tcW w:w="6464" w:type="dxa"/>
        </w:tcPr>
        <w:p w14:paraId="1E0D4158" w14:textId="77777777" w:rsidR="008E497E" w:rsidRPr="00DB48D5" w:rsidRDefault="002D41F8" w:rsidP="008E497E">
          <w:pPr>
            <w:pStyle w:val="AdresRetouradresNaamgemeenteDatumKenmerkPaginaAfzenderentitelVersieendatum"/>
            <w:rPr>
              <w:noProof/>
            </w:rPr>
          </w:pPr>
          <w:r>
            <w:rPr>
              <w:noProof/>
            </w:rPr>
            <w:t>Gemeente Amsterdam</w:t>
          </w:r>
        </w:p>
      </w:tc>
      <w:tc>
        <w:tcPr>
          <w:tcW w:w="2041" w:type="dxa"/>
        </w:tcPr>
        <w:p w14:paraId="7D90A202" w14:textId="0CC4729C" w:rsidR="008E497E" w:rsidRDefault="002D41F8" w:rsidP="008E497E">
          <w:pPr>
            <w:pStyle w:val="AdresRetouradresNaamgemeenteDatumKenmerkPaginaAfzenderentitelVersieendatum"/>
          </w:pPr>
          <w:r>
            <w:t xml:space="preserve">Datum </w:t>
          </w:r>
          <w:r w:rsidR="007E3F6C">
            <w:rPr>
              <w:noProof/>
            </w:rPr>
            <w:t xml:space="preserve"> </w:t>
          </w:r>
          <w:sdt>
            <w:sdtPr>
              <w:rPr>
                <w:color w:val="2B579A"/>
                <w:shd w:val="clear" w:color="auto" w:fill="E6E6E6"/>
              </w:rPr>
              <w:alias w:val="Datum"/>
              <w:tag w:val=""/>
              <w:id w:val="-766386286"/>
              <w:placeholder>
                <w:docPart w:val="D96894B3A6564F66BEE01C809CEF9A34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4-26T00:00:00Z">
                <w:dateFormat w:val="d MMMM yyyy"/>
                <w:lid w:val="nl-NL"/>
                <w:storeMappedDataAs w:val="date"/>
                <w:calendar w:val="gregorian"/>
              </w:date>
            </w:sdtPr>
            <w:sdtContent>
              <w:r w:rsidR="007E3F6C" w:rsidRPr="00AD02C8">
                <w:rPr>
                  <w:rStyle w:val="Tekstvantijdelijkeaanduiding"/>
                </w:rPr>
                <w:t>[</w:t>
              </w:r>
              <w:r w:rsidR="007E3F6C">
                <w:rPr>
                  <w:rStyle w:val="Tekstvantijdelijkeaanduiding"/>
                </w:rPr>
                <w:t>D</w:t>
              </w:r>
              <w:r w:rsidR="007E3F6C" w:rsidRPr="00AD02C8">
                <w:rPr>
                  <w:rStyle w:val="Tekstvantijdelijkeaanduiding"/>
                </w:rPr>
                <w:t>atum]</w:t>
              </w:r>
            </w:sdtContent>
          </w:sdt>
        </w:p>
        <w:p w14:paraId="30A42D26" w14:textId="77777777" w:rsidR="008E497E" w:rsidRPr="00DB48D5" w:rsidRDefault="002D41F8" w:rsidP="008E497E">
          <w:pPr>
            <w:pStyle w:val="AdresRetouradresNaamgemeenteDatumKenmerkPaginaAfzenderentitelVersieendatum"/>
          </w:pPr>
          <w:r>
            <w:rPr>
              <w:noProof/>
            </w:rPr>
            <w:t xml:space="preserve">Pagina </w:t>
          </w:r>
          <w:r w:rsidRPr="00777E5F">
            <w:rPr>
              <w:color w:val="2B579A"/>
              <w:shd w:val="clear" w:color="auto" w:fill="E6E6E6"/>
            </w:rPr>
            <w:fldChar w:fldCharType="begin"/>
          </w:r>
          <w:r w:rsidRPr="00777E5F">
            <w:rPr>
              <w:noProof/>
            </w:rPr>
            <w:instrText>PAGE  \* Arabic  \* MERGEFORMAT</w:instrText>
          </w:r>
          <w:r w:rsidRPr="00777E5F">
            <w:rPr>
              <w:color w:val="2B579A"/>
              <w:shd w:val="clear" w:color="auto" w:fill="E6E6E6"/>
            </w:rPr>
            <w:fldChar w:fldCharType="separate"/>
          </w:r>
          <w:r>
            <w:rPr>
              <w:noProof/>
            </w:rPr>
            <w:t>2</w:t>
          </w:r>
          <w:r w:rsidRPr="00777E5F">
            <w:rPr>
              <w:color w:val="2B579A"/>
              <w:shd w:val="clear" w:color="auto" w:fill="E6E6E6"/>
            </w:rPr>
            <w:fldChar w:fldCharType="end"/>
          </w:r>
          <w:r>
            <w:rPr>
              <w:noProof/>
            </w:rPr>
            <w:t xml:space="preserve"> van </w:t>
          </w:r>
          <w:r w:rsidRPr="00777E5F">
            <w:rPr>
              <w:color w:val="2B579A"/>
              <w:shd w:val="clear" w:color="auto" w:fill="E6E6E6"/>
            </w:rPr>
            <w:fldChar w:fldCharType="begin"/>
          </w:r>
          <w:r w:rsidRPr="00777E5F">
            <w:rPr>
              <w:noProof/>
            </w:rPr>
            <w:instrText>NUMPAGES  \* Arabic  \* MERGEFORMAT</w:instrText>
          </w:r>
          <w:r w:rsidRPr="00777E5F">
            <w:rPr>
              <w:color w:val="2B579A"/>
              <w:shd w:val="clear" w:color="auto" w:fill="E6E6E6"/>
            </w:rPr>
            <w:fldChar w:fldCharType="separate"/>
          </w:r>
          <w:r w:rsidR="00D92498">
            <w:rPr>
              <w:noProof/>
            </w:rPr>
            <w:t>1</w:t>
          </w:r>
          <w:r w:rsidRPr="00777E5F">
            <w:rPr>
              <w:color w:val="2B579A"/>
              <w:shd w:val="clear" w:color="auto" w:fill="E6E6E6"/>
            </w:rPr>
            <w:fldChar w:fldCharType="end"/>
          </w:r>
        </w:p>
      </w:tc>
    </w:tr>
  </w:tbl>
  <w:p w14:paraId="29E0E869" w14:textId="77777777" w:rsidR="008E497E" w:rsidRDefault="008E497E" w:rsidP="001C679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0" w:type="auto"/>
      <w:tblInd w:w="-1049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94"/>
    </w:tblGrid>
    <w:tr w:rsidR="001C52B5" w14:paraId="239D34A0" w14:textId="77777777" w:rsidTr="001C679E">
      <w:trPr>
        <w:cantSplit/>
        <w:trHeight w:val="2835"/>
      </w:trPr>
      <w:tc>
        <w:tcPr>
          <w:tcW w:w="3294" w:type="dxa"/>
        </w:tcPr>
        <w:p w14:paraId="43620D18" w14:textId="402F7024" w:rsidR="008E497E" w:rsidRDefault="00B36AF3" w:rsidP="001C679E">
          <w:r>
            <w:rPr>
              <w:noProof/>
            </w:rPr>
            <w:drawing>
              <wp:inline distT="0" distB="0" distL="0" distR="0" wp14:anchorId="76EDFECD" wp14:editId="2354E3A1">
                <wp:extent cx="2012950" cy="1454150"/>
                <wp:effectExtent l="0" t="0" r="6350" b="0"/>
                <wp:docPr id="1" name="Afbeelding 1" descr="logo gemeente Amsterd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" descr="logo gemeente Amsterda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2950" cy="145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F2E9CD4" w14:textId="77777777" w:rsidR="008E497E" w:rsidRDefault="008E497E" w:rsidP="001C679E">
    <w:pPr>
      <w:spacing w:line="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506EC"/>
    <w:multiLevelType w:val="multilevel"/>
    <w:tmpl w:val="F84E5062"/>
    <w:lvl w:ilvl="0">
      <w:start w:val="1"/>
      <w:numFmt w:val="bullet"/>
      <w:pStyle w:val="Opsomming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sz w:val="14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1" w15:restartNumberingAfterBreak="0">
    <w:nsid w:val="201C7FCA"/>
    <w:multiLevelType w:val="hybridMultilevel"/>
    <w:tmpl w:val="D450A9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F04D8"/>
    <w:multiLevelType w:val="hybridMultilevel"/>
    <w:tmpl w:val="6C6E33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65A91"/>
    <w:multiLevelType w:val="hybridMultilevel"/>
    <w:tmpl w:val="867CB5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15C5F"/>
    <w:multiLevelType w:val="hybridMultilevel"/>
    <w:tmpl w:val="CF6638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11DE0"/>
    <w:multiLevelType w:val="hybridMultilevel"/>
    <w:tmpl w:val="91B0A5C2"/>
    <w:lvl w:ilvl="0" w:tplc="D5D015E0">
      <w:start w:val="1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701C4"/>
    <w:multiLevelType w:val="multilevel"/>
    <w:tmpl w:val="0664917E"/>
    <w:lvl w:ilvl="0">
      <w:start w:val="1"/>
      <w:numFmt w:val="decimal"/>
      <w:pStyle w:val="Opsomming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7" w15:restartNumberingAfterBreak="0">
    <w:nsid w:val="4FB93BDC"/>
    <w:multiLevelType w:val="hybridMultilevel"/>
    <w:tmpl w:val="A8AEA700"/>
    <w:lvl w:ilvl="0" w:tplc="87A8C5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134909"/>
    <w:multiLevelType w:val="hybridMultilevel"/>
    <w:tmpl w:val="2BF265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55EEE"/>
    <w:multiLevelType w:val="multilevel"/>
    <w:tmpl w:val="A5C63D7C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61F12938"/>
    <w:multiLevelType w:val="hybridMultilevel"/>
    <w:tmpl w:val="7EFAD52C"/>
    <w:lvl w:ilvl="0" w:tplc="D5D015E0">
      <w:start w:val="1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57915"/>
    <w:multiLevelType w:val="hybridMultilevel"/>
    <w:tmpl w:val="32CC0740"/>
    <w:lvl w:ilvl="0" w:tplc="650291C8">
      <w:start w:val="1"/>
      <w:numFmt w:val="decimal"/>
      <w:pStyle w:val="Tussenkopjemet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/>
        <w:i w:val="0"/>
        <w:sz w:val="21"/>
      </w:rPr>
    </w:lvl>
    <w:lvl w:ilvl="1" w:tplc="3F589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1620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EE59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A6C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CC53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CA7D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BA98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92F0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97503F"/>
    <w:multiLevelType w:val="multilevel"/>
    <w:tmpl w:val="E1B0DF16"/>
    <w:lvl w:ilvl="0">
      <w:start w:val="1"/>
      <w:numFmt w:val="lowerLetter"/>
      <w:pStyle w:val="Opsomminglett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13" w15:restartNumberingAfterBreak="0">
    <w:nsid w:val="73DA326A"/>
    <w:multiLevelType w:val="multilevel"/>
    <w:tmpl w:val="71623120"/>
    <w:lvl w:ilvl="0">
      <w:start w:val="1"/>
      <w:numFmt w:val="decimal"/>
      <w:pStyle w:val="Kop1"/>
      <w:suff w:val="space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Kop2"/>
      <w:suff w:val="space"/>
      <w:lvlText w:val="%1.%2"/>
      <w:lvlJc w:val="left"/>
      <w:pPr>
        <w:ind w:left="414" w:hanging="414"/>
      </w:pPr>
      <w:rPr>
        <w:rFonts w:hint="default"/>
      </w:rPr>
    </w:lvl>
    <w:lvl w:ilvl="2">
      <w:start w:val="1"/>
      <w:numFmt w:val="decimal"/>
      <w:pStyle w:val="Kop3"/>
      <w:suff w:val="space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4FA7137"/>
    <w:multiLevelType w:val="hybridMultilevel"/>
    <w:tmpl w:val="F77A9E82"/>
    <w:lvl w:ilvl="0" w:tplc="A4AE43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163A0"/>
    <w:multiLevelType w:val="hybridMultilevel"/>
    <w:tmpl w:val="C58AB40C"/>
    <w:lvl w:ilvl="0" w:tplc="9F088622">
      <w:start w:val="1"/>
      <w:numFmt w:val="decimal"/>
      <w:pStyle w:val="Voetnootrapport"/>
      <w:lvlText w:val="[%1]"/>
      <w:lvlJc w:val="left"/>
      <w:pPr>
        <w:tabs>
          <w:tab w:val="num" w:pos="312"/>
        </w:tabs>
        <w:ind w:left="312" w:hanging="312"/>
      </w:pPr>
      <w:rPr>
        <w:rFonts w:hint="default"/>
        <w:b w:val="0"/>
        <w:i w:val="0"/>
        <w:sz w:val="17"/>
      </w:rPr>
    </w:lvl>
    <w:lvl w:ilvl="1" w:tplc="6FA2F1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14B1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26FD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5E18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963D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E2D0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E83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6845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7143643">
    <w:abstractNumId w:val="0"/>
  </w:num>
  <w:num w:numId="2" w16cid:durableId="1903903610">
    <w:abstractNumId w:val="9"/>
  </w:num>
  <w:num w:numId="3" w16cid:durableId="400253584">
    <w:abstractNumId w:val="15"/>
  </w:num>
  <w:num w:numId="4" w16cid:durableId="882401855">
    <w:abstractNumId w:val="13"/>
  </w:num>
  <w:num w:numId="5" w16cid:durableId="1693461093">
    <w:abstractNumId w:val="0"/>
  </w:num>
  <w:num w:numId="6" w16cid:durableId="1782644939">
    <w:abstractNumId w:val="6"/>
  </w:num>
  <w:num w:numId="7" w16cid:durableId="378434332">
    <w:abstractNumId w:val="12"/>
  </w:num>
  <w:num w:numId="8" w16cid:durableId="1080832099">
    <w:abstractNumId w:val="11"/>
  </w:num>
  <w:num w:numId="9" w16cid:durableId="1254123046">
    <w:abstractNumId w:val="15"/>
  </w:num>
  <w:num w:numId="10" w16cid:durableId="2071689677">
    <w:abstractNumId w:val="13"/>
  </w:num>
  <w:num w:numId="11" w16cid:durableId="496313869">
    <w:abstractNumId w:val="13"/>
  </w:num>
  <w:num w:numId="12" w16cid:durableId="111558460">
    <w:abstractNumId w:val="13"/>
  </w:num>
  <w:num w:numId="13" w16cid:durableId="777868294">
    <w:abstractNumId w:val="13"/>
  </w:num>
  <w:num w:numId="14" w16cid:durableId="1689604937">
    <w:abstractNumId w:val="13"/>
  </w:num>
  <w:num w:numId="15" w16cid:durableId="42757292">
    <w:abstractNumId w:val="13"/>
  </w:num>
  <w:num w:numId="16" w16cid:durableId="350375928">
    <w:abstractNumId w:val="13"/>
  </w:num>
  <w:num w:numId="17" w16cid:durableId="565187889">
    <w:abstractNumId w:val="13"/>
  </w:num>
  <w:num w:numId="18" w16cid:durableId="115025013">
    <w:abstractNumId w:val="13"/>
  </w:num>
  <w:num w:numId="19" w16cid:durableId="941062338">
    <w:abstractNumId w:val="11"/>
  </w:num>
  <w:num w:numId="20" w16cid:durableId="1036272000">
    <w:abstractNumId w:val="15"/>
  </w:num>
  <w:num w:numId="21" w16cid:durableId="34931237">
    <w:abstractNumId w:val="0"/>
  </w:num>
  <w:num w:numId="22" w16cid:durableId="1511606914">
    <w:abstractNumId w:val="6"/>
  </w:num>
  <w:num w:numId="23" w16cid:durableId="607811773">
    <w:abstractNumId w:val="12"/>
  </w:num>
  <w:num w:numId="24" w16cid:durableId="429861573">
    <w:abstractNumId w:val="0"/>
  </w:num>
  <w:num w:numId="25" w16cid:durableId="1154179797">
    <w:abstractNumId w:val="0"/>
  </w:num>
  <w:num w:numId="26" w16cid:durableId="413286199">
    <w:abstractNumId w:val="0"/>
  </w:num>
  <w:num w:numId="27" w16cid:durableId="605843154">
    <w:abstractNumId w:val="2"/>
  </w:num>
  <w:num w:numId="28" w16cid:durableId="7752464">
    <w:abstractNumId w:val="10"/>
  </w:num>
  <w:num w:numId="29" w16cid:durableId="2092386720">
    <w:abstractNumId w:val="5"/>
  </w:num>
  <w:num w:numId="30" w16cid:durableId="763460435">
    <w:abstractNumId w:val="1"/>
  </w:num>
  <w:num w:numId="31" w16cid:durableId="1888251696">
    <w:abstractNumId w:val="7"/>
  </w:num>
  <w:num w:numId="32" w16cid:durableId="414936857">
    <w:abstractNumId w:val="14"/>
  </w:num>
  <w:num w:numId="33" w16cid:durableId="311956953">
    <w:abstractNumId w:val="4"/>
  </w:num>
  <w:num w:numId="34" w16cid:durableId="493960436">
    <w:abstractNumId w:val="3"/>
  </w:num>
  <w:num w:numId="35" w16cid:durableId="7848897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DngtEBMyPkWodDwGcCJw4nXQqxXI7mPHOx81Gfdx+CVzBrDnYSYrzzr0s58jKhbdSTqAGvpC0+Xtg1JSPcnfwg==" w:salt="CFMzyU5EEtHD2/JxmoZGww==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3C"/>
    <w:rsid w:val="00002D92"/>
    <w:rsid w:val="0001246E"/>
    <w:rsid w:val="00012CC9"/>
    <w:rsid w:val="000216D1"/>
    <w:rsid w:val="00023F4D"/>
    <w:rsid w:val="000314CC"/>
    <w:rsid w:val="00036E56"/>
    <w:rsid w:val="00037555"/>
    <w:rsid w:val="00042D2B"/>
    <w:rsid w:val="0006321E"/>
    <w:rsid w:val="0006618F"/>
    <w:rsid w:val="000664C7"/>
    <w:rsid w:val="00066A14"/>
    <w:rsid w:val="000678F6"/>
    <w:rsid w:val="00077800"/>
    <w:rsid w:val="00080773"/>
    <w:rsid w:val="0008652E"/>
    <w:rsid w:val="0009341E"/>
    <w:rsid w:val="000A06E3"/>
    <w:rsid w:val="000A1BBB"/>
    <w:rsid w:val="000A7BEC"/>
    <w:rsid w:val="000B0912"/>
    <w:rsid w:val="000B218E"/>
    <w:rsid w:val="000B76CB"/>
    <w:rsid w:val="000D25C3"/>
    <w:rsid w:val="000E09CD"/>
    <w:rsid w:val="000E4F0A"/>
    <w:rsid w:val="000F48FD"/>
    <w:rsid w:val="000F4B92"/>
    <w:rsid w:val="0010205C"/>
    <w:rsid w:val="001125DE"/>
    <w:rsid w:val="00126CD4"/>
    <w:rsid w:val="00131518"/>
    <w:rsid w:val="001348D0"/>
    <w:rsid w:val="00135698"/>
    <w:rsid w:val="00136576"/>
    <w:rsid w:val="001435FC"/>
    <w:rsid w:val="0014505E"/>
    <w:rsid w:val="001534FC"/>
    <w:rsid w:val="00161A2D"/>
    <w:rsid w:val="00166015"/>
    <w:rsid w:val="0016687E"/>
    <w:rsid w:val="00170DAB"/>
    <w:rsid w:val="00181D7B"/>
    <w:rsid w:val="00190877"/>
    <w:rsid w:val="0019236D"/>
    <w:rsid w:val="001A4B7A"/>
    <w:rsid w:val="001B44BB"/>
    <w:rsid w:val="001B4FDF"/>
    <w:rsid w:val="001B6E89"/>
    <w:rsid w:val="001C27B7"/>
    <w:rsid w:val="001C29EA"/>
    <w:rsid w:val="001C52B5"/>
    <w:rsid w:val="001C679E"/>
    <w:rsid w:val="001E136C"/>
    <w:rsid w:val="001F352D"/>
    <w:rsid w:val="001F3C2E"/>
    <w:rsid w:val="001F592C"/>
    <w:rsid w:val="00200493"/>
    <w:rsid w:val="00211BEB"/>
    <w:rsid w:val="002127DB"/>
    <w:rsid w:val="00227E2F"/>
    <w:rsid w:val="0023293A"/>
    <w:rsid w:val="0023382F"/>
    <w:rsid w:val="002350AF"/>
    <w:rsid w:val="002362B6"/>
    <w:rsid w:val="00237DFA"/>
    <w:rsid w:val="00246F19"/>
    <w:rsid w:val="00250CCB"/>
    <w:rsid w:val="002607F3"/>
    <w:rsid w:val="00260E64"/>
    <w:rsid w:val="002670C9"/>
    <w:rsid w:val="00274152"/>
    <w:rsid w:val="00274A91"/>
    <w:rsid w:val="002754B2"/>
    <w:rsid w:val="00281E0C"/>
    <w:rsid w:val="00282AA6"/>
    <w:rsid w:val="00285234"/>
    <w:rsid w:val="00287B5A"/>
    <w:rsid w:val="002906AC"/>
    <w:rsid w:val="002B3656"/>
    <w:rsid w:val="002B6A06"/>
    <w:rsid w:val="002C2DBD"/>
    <w:rsid w:val="002D106D"/>
    <w:rsid w:val="002D339D"/>
    <w:rsid w:val="002D41F8"/>
    <w:rsid w:val="002D59F2"/>
    <w:rsid w:val="002E7274"/>
    <w:rsid w:val="002F030B"/>
    <w:rsid w:val="002F34A7"/>
    <w:rsid w:val="002F5069"/>
    <w:rsid w:val="00317475"/>
    <w:rsid w:val="003178AE"/>
    <w:rsid w:val="003212DB"/>
    <w:rsid w:val="00324A2A"/>
    <w:rsid w:val="00326956"/>
    <w:rsid w:val="00332DCD"/>
    <w:rsid w:val="00337CA1"/>
    <w:rsid w:val="003465F6"/>
    <w:rsid w:val="003526AD"/>
    <w:rsid w:val="00356033"/>
    <w:rsid w:val="003625B9"/>
    <w:rsid w:val="00362902"/>
    <w:rsid w:val="003702A1"/>
    <w:rsid w:val="00371393"/>
    <w:rsid w:val="00374BB0"/>
    <w:rsid w:val="00380C8E"/>
    <w:rsid w:val="003939BC"/>
    <w:rsid w:val="00396418"/>
    <w:rsid w:val="003A09ED"/>
    <w:rsid w:val="003B0AEC"/>
    <w:rsid w:val="003B107F"/>
    <w:rsid w:val="003B330B"/>
    <w:rsid w:val="003D6F46"/>
    <w:rsid w:val="003E00AE"/>
    <w:rsid w:val="003E10B9"/>
    <w:rsid w:val="003E5C51"/>
    <w:rsid w:val="003F20F9"/>
    <w:rsid w:val="003F39F0"/>
    <w:rsid w:val="003F687E"/>
    <w:rsid w:val="003F783E"/>
    <w:rsid w:val="004044AA"/>
    <w:rsid w:val="00411039"/>
    <w:rsid w:val="00417DDA"/>
    <w:rsid w:val="0043188A"/>
    <w:rsid w:val="00432255"/>
    <w:rsid w:val="00455265"/>
    <w:rsid w:val="00461C06"/>
    <w:rsid w:val="00466722"/>
    <w:rsid w:val="004671BB"/>
    <w:rsid w:val="0047753E"/>
    <w:rsid w:val="00477EFA"/>
    <w:rsid w:val="00480053"/>
    <w:rsid w:val="00482551"/>
    <w:rsid w:val="004857E9"/>
    <w:rsid w:val="0049317F"/>
    <w:rsid w:val="00496A33"/>
    <w:rsid w:val="00497B17"/>
    <w:rsid w:val="004A1968"/>
    <w:rsid w:val="004A2104"/>
    <w:rsid w:val="004A347A"/>
    <w:rsid w:val="004B0098"/>
    <w:rsid w:val="004B1A14"/>
    <w:rsid w:val="004B23E1"/>
    <w:rsid w:val="004B72B2"/>
    <w:rsid w:val="004D0D84"/>
    <w:rsid w:val="004D2E0F"/>
    <w:rsid w:val="004D5139"/>
    <w:rsid w:val="004D74E6"/>
    <w:rsid w:val="004E7D5E"/>
    <w:rsid w:val="004F1FF8"/>
    <w:rsid w:val="004F2653"/>
    <w:rsid w:val="00500D00"/>
    <w:rsid w:val="005010AB"/>
    <w:rsid w:val="00501E23"/>
    <w:rsid w:val="00507845"/>
    <w:rsid w:val="00524C3A"/>
    <w:rsid w:val="0052577A"/>
    <w:rsid w:val="00543E52"/>
    <w:rsid w:val="005565E3"/>
    <w:rsid w:val="00557696"/>
    <w:rsid w:val="00575CDC"/>
    <w:rsid w:val="00577F5F"/>
    <w:rsid w:val="00582EFA"/>
    <w:rsid w:val="00583BC8"/>
    <w:rsid w:val="00585ECB"/>
    <w:rsid w:val="005A7380"/>
    <w:rsid w:val="005B17A0"/>
    <w:rsid w:val="005B55A1"/>
    <w:rsid w:val="005C7946"/>
    <w:rsid w:val="005D320D"/>
    <w:rsid w:val="005D4701"/>
    <w:rsid w:val="005E07C0"/>
    <w:rsid w:val="005E45A7"/>
    <w:rsid w:val="005E63FB"/>
    <w:rsid w:val="005F2E27"/>
    <w:rsid w:val="005F342D"/>
    <w:rsid w:val="005F493A"/>
    <w:rsid w:val="0060215A"/>
    <w:rsid w:val="0060547F"/>
    <w:rsid w:val="00606B72"/>
    <w:rsid w:val="00621820"/>
    <w:rsid w:val="006245EA"/>
    <w:rsid w:val="006412DC"/>
    <w:rsid w:val="006417D0"/>
    <w:rsid w:val="00644796"/>
    <w:rsid w:val="00644C16"/>
    <w:rsid w:val="00647DFB"/>
    <w:rsid w:val="00650F33"/>
    <w:rsid w:val="00653347"/>
    <w:rsid w:val="0065410F"/>
    <w:rsid w:val="00654819"/>
    <w:rsid w:val="00656902"/>
    <w:rsid w:val="00657EE5"/>
    <w:rsid w:val="0066066C"/>
    <w:rsid w:val="006606EF"/>
    <w:rsid w:val="00661CC2"/>
    <w:rsid w:val="006711FD"/>
    <w:rsid w:val="006722C3"/>
    <w:rsid w:val="006777C9"/>
    <w:rsid w:val="00680C3C"/>
    <w:rsid w:val="006845C9"/>
    <w:rsid w:val="00691534"/>
    <w:rsid w:val="0069206B"/>
    <w:rsid w:val="006938E3"/>
    <w:rsid w:val="006B1168"/>
    <w:rsid w:val="006B117C"/>
    <w:rsid w:val="006B3E4D"/>
    <w:rsid w:val="006C13A7"/>
    <w:rsid w:val="006C7583"/>
    <w:rsid w:val="006D0D6E"/>
    <w:rsid w:val="006D6284"/>
    <w:rsid w:val="006E2852"/>
    <w:rsid w:val="006F6843"/>
    <w:rsid w:val="00703A67"/>
    <w:rsid w:val="00707258"/>
    <w:rsid w:val="007075D4"/>
    <w:rsid w:val="0071235B"/>
    <w:rsid w:val="007129DF"/>
    <w:rsid w:val="007168EC"/>
    <w:rsid w:val="007177DE"/>
    <w:rsid w:val="00722884"/>
    <w:rsid w:val="007239F4"/>
    <w:rsid w:val="00733EE1"/>
    <w:rsid w:val="00741EC8"/>
    <w:rsid w:val="00743442"/>
    <w:rsid w:val="00753989"/>
    <w:rsid w:val="00755795"/>
    <w:rsid w:val="007632EA"/>
    <w:rsid w:val="00767857"/>
    <w:rsid w:val="00776E4F"/>
    <w:rsid w:val="007821A4"/>
    <w:rsid w:val="00782521"/>
    <w:rsid w:val="00793264"/>
    <w:rsid w:val="00794C56"/>
    <w:rsid w:val="00797171"/>
    <w:rsid w:val="007A0A83"/>
    <w:rsid w:val="007B46C1"/>
    <w:rsid w:val="007B48CF"/>
    <w:rsid w:val="007B544B"/>
    <w:rsid w:val="007B76C7"/>
    <w:rsid w:val="007C0327"/>
    <w:rsid w:val="007D213A"/>
    <w:rsid w:val="007D5EBE"/>
    <w:rsid w:val="007D62CB"/>
    <w:rsid w:val="007D6D1A"/>
    <w:rsid w:val="007E024B"/>
    <w:rsid w:val="007E3F6C"/>
    <w:rsid w:val="007E4170"/>
    <w:rsid w:val="007F46D8"/>
    <w:rsid w:val="007F4FCA"/>
    <w:rsid w:val="00812617"/>
    <w:rsid w:val="00826551"/>
    <w:rsid w:val="00833FA4"/>
    <w:rsid w:val="00834D9F"/>
    <w:rsid w:val="00837A3F"/>
    <w:rsid w:val="00840885"/>
    <w:rsid w:val="0084177A"/>
    <w:rsid w:val="00842B80"/>
    <w:rsid w:val="008443AC"/>
    <w:rsid w:val="00846772"/>
    <w:rsid w:val="0085493A"/>
    <w:rsid w:val="00856E31"/>
    <w:rsid w:val="0086084F"/>
    <w:rsid w:val="0086257C"/>
    <w:rsid w:val="00863835"/>
    <w:rsid w:val="0086636E"/>
    <w:rsid w:val="00866FBD"/>
    <w:rsid w:val="0087379A"/>
    <w:rsid w:val="00881140"/>
    <w:rsid w:val="008832B1"/>
    <w:rsid w:val="008867EB"/>
    <w:rsid w:val="008869D9"/>
    <w:rsid w:val="008874A2"/>
    <w:rsid w:val="008874BE"/>
    <w:rsid w:val="008A0711"/>
    <w:rsid w:val="008B249C"/>
    <w:rsid w:val="008C0F8B"/>
    <w:rsid w:val="008D791A"/>
    <w:rsid w:val="008E10A9"/>
    <w:rsid w:val="008E14F0"/>
    <w:rsid w:val="008E2CF4"/>
    <w:rsid w:val="008E32DC"/>
    <w:rsid w:val="008E497E"/>
    <w:rsid w:val="008E7319"/>
    <w:rsid w:val="008F6C59"/>
    <w:rsid w:val="008F7BA5"/>
    <w:rsid w:val="00901987"/>
    <w:rsid w:val="0090270B"/>
    <w:rsid w:val="00903494"/>
    <w:rsid w:val="00913F5A"/>
    <w:rsid w:val="0093416D"/>
    <w:rsid w:val="00945FA4"/>
    <w:rsid w:val="00952905"/>
    <w:rsid w:val="00960E61"/>
    <w:rsid w:val="009640F5"/>
    <w:rsid w:val="0096634F"/>
    <w:rsid w:val="00967776"/>
    <w:rsid w:val="00977201"/>
    <w:rsid w:val="009813B5"/>
    <w:rsid w:val="009919AB"/>
    <w:rsid w:val="009966D4"/>
    <w:rsid w:val="009A42FD"/>
    <w:rsid w:val="009B5BDC"/>
    <w:rsid w:val="009C1C0D"/>
    <w:rsid w:val="009C3B4F"/>
    <w:rsid w:val="009C42CB"/>
    <w:rsid w:val="009C5545"/>
    <w:rsid w:val="009C6DF0"/>
    <w:rsid w:val="00A03CA8"/>
    <w:rsid w:val="00A16DC8"/>
    <w:rsid w:val="00A223E9"/>
    <w:rsid w:val="00A2560E"/>
    <w:rsid w:val="00A26166"/>
    <w:rsid w:val="00A27EDC"/>
    <w:rsid w:val="00A33009"/>
    <w:rsid w:val="00A53BCB"/>
    <w:rsid w:val="00A57731"/>
    <w:rsid w:val="00A62F7D"/>
    <w:rsid w:val="00A631C5"/>
    <w:rsid w:val="00A65A94"/>
    <w:rsid w:val="00A73B1C"/>
    <w:rsid w:val="00A8307D"/>
    <w:rsid w:val="00A92D30"/>
    <w:rsid w:val="00AA74B4"/>
    <w:rsid w:val="00AB5421"/>
    <w:rsid w:val="00AB6982"/>
    <w:rsid w:val="00AC3CAE"/>
    <w:rsid w:val="00AC4FC5"/>
    <w:rsid w:val="00AD4632"/>
    <w:rsid w:val="00AD4659"/>
    <w:rsid w:val="00AD7447"/>
    <w:rsid w:val="00AD7539"/>
    <w:rsid w:val="00AE7099"/>
    <w:rsid w:val="00AF1D5A"/>
    <w:rsid w:val="00AF3149"/>
    <w:rsid w:val="00AF36BD"/>
    <w:rsid w:val="00AF45DB"/>
    <w:rsid w:val="00B07D02"/>
    <w:rsid w:val="00B14F15"/>
    <w:rsid w:val="00B23197"/>
    <w:rsid w:val="00B2333D"/>
    <w:rsid w:val="00B244A8"/>
    <w:rsid w:val="00B263C8"/>
    <w:rsid w:val="00B359F5"/>
    <w:rsid w:val="00B36AF3"/>
    <w:rsid w:val="00B40071"/>
    <w:rsid w:val="00B42855"/>
    <w:rsid w:val="00B4376E"/>
    <w:rsid w:val="00B45D5D"/>
    <w:rsid w:val="00B4681D"/>
    <w:rsid w:val="00B510A1"/>
    <w:rsid w:val="00B60B84"/>
    <w:rsid w:val="00B60F61"/>
    <w:rsid w:val="00B62A5C"/>
    <w:rsid w:val="00B74015"/>
    <w:rsid w:val="00B7630D"/>
    <w:rsid w:val="00B82A86"/>
    <w:rsid w:val="00B872E9"/>
    <w:rsid w:val="00B93E70"/>
    <w:rsid w:val="00BA38F3"/>
    <w:rsid w:val="00BA3966"/>
    <w:rsid w:val="00BA5888"/>
    <w:rsid w:val="00BB0FAD"/>
    <w:rsid w:val="00BE433E"/>
    <w:rsid w:val="00BE6908"/>
    <w:rsid w:val="00C06DFA"/>
    <w:rsid w:val="00C0799C"/>
    <w:rsid w:val="00C14210"/>
    <w:rsid w:val="00C20939"/>
    <w:rsid w:val="00C21943"/>
    <w:rsid w:val="00C254BE"/>
    <w:rsid w:val="00C35A41"/>
    <w:rsid w:val="00C36D3C"/>
    <w:rsid w:val="00C42705"/>
    <w:rsid w:val="00C55F18"/>
    <w:rsid w:val="00C56C14"/>
    <w:rsid w:val="00C61C5A"/>
    <w:rsid w:val="00C6374A"/>
    <w:rsid w:val="00C71ACD"/>
    <w:rsid w:val="00C76785"/>
    <w:rsid w:val="00C82E6B"/>
    <w:rsid w:val="00C83594"/>
    <w:rsid w:val="00C84118"/>
    <w:rsid w:val="00C85F54"/>
    <w:rsid w:val="00C9186D"/>
    <w:rsid w:val="00C931C4"/>
    <w:rsid w:val="00C94581"/>
    <w:rsid w:val="00C95320"/>
    <w:rsid w:val="00CA230A"/>
    <w:rsid w:val="00CA3442"/>
    <w:rsid w:val="00CA5C18"/>
    <w:rsid w:val="00CB4555"/>
    <w:rsid w:val="00CC0B0A"/>
    <w:rsid w:val="00CC6EA4"/>
    <w:rsid w:val="00CD4558"/>
    <w:rsid w:val="00CD491E"/>
    <w:rsid w:val="00CE2208"/>
    <w:rsid w:val="00CE473D"/>
    <w:rsid w:val="00CF2D93"/>
    <w:rsid w:val="00CF7997"/>
    <w:rsid w:val="00D02D35"/>
    <w:rsid w:val="00D14C93"/>
    <w:rsid w:val="00D210F3"/>
    <w:rsid w:val="00D233AB"/>
    <w:rsid w:val="00D247EC"/>
    <w:rsid w:val="00D277B7"/>
    <w:rsid w:val="00D32A76"/>
    <w:rsid w:val="00D355D5"/>
    <w:rsid w:val="00D54781"/>
    <w:rsid w:val="00D57981"/>
    <w:rsid w:val="00D61433"/>
    <w:rsid w:val="00D639DB"/>
    <w:rsid w:val="00D730DF"/>
    <w:rsid w:val="00D746C9"/>
    <w:rsid w:val="00D8476E"/>
    <w:rsid w:val="00D92498"/>
    <w:rsid w:val="00DA0CFD"/>
    <w:rsid w:val="00DB2E42"/>
    <w:rsid w:val="00DB51BE"/>
    <w:rsid w:val="00DB57FB"/>
    <w:rsid w:val="00DC4ECC"/>
    <w:rsid w:val="00DD6ADF"/>
    <w:rsid w:val="00DE02FA"/>
    <w:rsid w:val="00DF77C5"/>
    <w:rsid w:val="00DF7AE0"/>
    <w:rsid w:val="00E07BBE"/>
    <w:rsid w:val="00E12FE0"/>
    <w:rsid w:val="00E13CE7"/>
    <w:rsid w:val="00E21CD4"/>
    <w:rsid w:val="00E24810"/>
    <w:rsid w:val="00E24D79"/>
    <w:rsid w:val="00E25A07"/>
    <w:rsid w:val="00E3347E"/>
    <w:rsid w:val="00E412B4"/>
    <w:rsid w:val="00E55ECB"/>
    <w:rsid w:val="00E560B1"/>
    <w:rsid w:val="00E63BB0"/>
    <w:rsid w:val="00E64749"/>
    <w:rsid w:val="00E75AA3"/>
    <w:rsid w:val="00E821BE"/>
    <w:rsid w:val="00E82461"/>
    <w:rsid w:val="00E85DAA"/>
    <w:rsid w:val="00E8617D"/>
    <w:rsid w:val="00E93612"/>
    <w:rsid w:val="00E94A41"/>
    <w:rsid w:val="00EA43FC"/>
    <w:rsid w:val="00EA5C19"/>
    <w:rsid w:val="00EA6BE2"/>
    <w:rsid w:val="00EB3886"/>
    <w:rsid w:val="00EB4A44"/>
    <w:rsid w:val="00EB4DE4"/>
    <w:rsid w:val="00EC23E5"/>
    <w:rsid w:val="00EC2C33"/>
    <w:rsid w:val="00ED565B"/>
    <w:rsid w:val="00ED5936"/>
    <w:rsid w:val="00ED6470"/>
    <w:rsid w:val="00ED6ED1"/>
    <w:rsid w:val="00EF45E2"/>
    <w:rsid w:val="00F05A84"/>
    <w:rsid w:val="00F122D7"/>
    <w:rsid w:val="00F136C2"/>
    <w:rsid w:val="00F22F04"/>
    <w:rsid w:val="00F25832"/>
    <w:rsid w:val="00F438CE"/>
    <w:rsid w:val="00F4404B"/>
    <w:rsid w:val="00F478E6"/>
    <w:rsid w:val="00F51477"/>
    <w:rsid w:val="00F52B14"/>
    <w:rsid w:val="00F52D1D"/>
    <w:rsid w:val="00F52FD9"/>
    <w:rsid w:val="00F572E7"/>
    <w:rsid w:val="00F62FFD"/>
    <w:rsid w:val="00F70548"/>
    <w:rsid w:val="00F750C3"/>
    <w:rsid w:val="00F813F6"/>
    <w:rsid w:val="00F903C0"/>
    <w:rsid w:val="00F9081B"/>
    <w:rsid w:val="00F95597"/>
    <w:rsid w:val="00FA0853"/>
    <w:rsid w:val="00FA269E"/>
    <w:rsid w:val="00FA46D9"/>
    <w:rsid w:val="00FB107E"/>
    <w:rsid w:val="00FB50CB"/>
    <w:rsid w:val="00FB6AA2"/>
    <w:rsid w:val="00FB6B89"/>
    <w:rsid w:val="00FC3DFE"/>
    <w:rsid w:val="00FC7913"/>
    <w:rsid w:val="00FE05C1"/>
    <w:rsid w:val="00FE37B7"/>
    <w:rsid w:val="00FE415E"/>
    <w:rsid w:val="00FE68EC"/>
    <w:rsid w:val="00FF4B14"/>
    <w:rsid w:val="0166EB91"/>
    <w:rsid w:val="01C26DE8"/>
    <w:rsid w:val="0230A7C6"/>
    <w:rsid w:val="034287F6"/>
    <w:rsid w:val="04255A90"/>
    <w:rsid w:val="04BC5384"/>
    <w:rsid w:val="057E66C4"/>
    <w:rsid w:val="0618EBE2"/>
    <w:rsid w:val="0A7FFF3E"/>
    <w:rsid w:val="0B9D3514"/>
    <w:rsid w:val="0C830243"/>
    <w:rsid w:val="0D093201"/>
    <w:rsid w:val="0D0DC63E"/>
    <w:rsid w:val="0EA1532A"/>
    <w:rsid w:val="1032E6AD"/>
    <w:rsid w:val="1486B4C9"/>
    <w:rsid w:val="14B94BA2"/>
    <w:rsid w:val="15BD2BA4"/>
    <w:rsid w:val="15F9FD81"/>
    <w:rsid w:val="188EA766"/>
    <w:rsid w:val="1999A5DB"/>
    <w:rsid w:val="19AE4A0F"/>
    <w:rsid w:val="1CF5B59F"/>
    <w:rsid w:val="1FE6862A"/>
    <w:rsid w:val="206DF666"/>
    <w:rsid w:val="220A255A"/>
    <w:rsid w:val="228F57FD"/>
    <w:rsid w:val="2293D59C"/>
    <w:rsid w:val="23530214"/>
    <w:rsid w:val="23F49125"/>
    <w:rsid w:val="295EA272"/>
    <w:rsid w:val="2970475A"/>
    <w:rsid w:val="2BAAD21D"/>
    <w:rsid w:val="2ECEA9DC"/>
    <w:rsid w:val="32BB39ED"/>
    <w:rsid w:val="334683D5"/>
    <w:rsid w:val="355F4DCD"/>
    <w:rsid w:val="36C4D080"/>
    <w:rsid w:val="37413BE1"/>
    <w:rsid w:val="39D9E732"/>
    <w:rsid w:val="3A2A4877"/>
    <w:rsid w:val="3A73E06E"/>
    <w:rsid w:val="3B1EA116"/>
    <w:rsid w:val="3B89F584"/>
    <w:rsid w:val="3BB014B3"/>
    <w:rsid w:val="3BE4ECE9"/>
    <w:rsid w:val="3C398B94"/>
    <w:rsid w:val="3EA2A3C4"/>
    <w:rsid w:val="3FB2A9B5"/>
    <w:rsid w:val="3FF427C4"/>
    <w:rsid w:val="41E4EFE7"/>
    <w:rsid w:val="46443AFA"/>
    <w:rsid w:val="471CA460"/>
    <w:rsid w:val="47AD497F"/>
    <w:rsid w:val="49330A48"/>
    <w:rsid w:val="4AA42AC4"/>
    <w:rsid w:val="4AA7D6DB"/>
    <w:rsid w:val="4ACA0116"/>
    <w:rsid w:val="4BB29473"/>
    <w:rsid w:val="4D0325B9"/>
    <w:rsid w:val="4D2449B3"/>
    <w:rsid w:val="4DA19C8F"/>
    <w:rsid w:val="4E011442"/>
    <w:rsid w:val="4E0B2E91"/>
    <w:rsid w:val="4EBE34D4"/>
    <w:rsid w:val="4FF2E3D3"/>
    <w:rsid w:val="50AC4E32"/>
    <w:rsid w:val="52E55D15"/>
    <w:rsid w:val="5468D4C2"/>
    <w:rsid w:val="5589E178"/>
    <w:rsid w:val="56EBEF34"/>
    <w:rsid w:val="57A7E11D"/>
    <w:rsid w:val="5863A518"/>
    <w:rsid w:val="5ABB83DA"/>
    <w:rsid w:val="5E3AE8B3"/>
    <w:rsid w:val="5F27F37B"/>
    <w:rsid w:val="6002F5A0"/>
    <w:rsid w:val="610B5D7D"/>
    <w:rsid w:val="61B86558"/>
    <w:rsid w:val="622D70BA"/>
    <w:rsid w:val="63341C23"/>
    <w:rsid w:val="662A12B4"/>
    <w:rsid w:val="663253B7"/>
    <w:rsid w:val="66A050DE"/>
    <w:rsid w:val="66E11B89"/>
    <w:rsid w:val="686F0514"/>
    <w:rsid w:val="6AB98890"/>
    <w:rsid w:val="6C753044"/>
    <w:rsid w:val="6DABFC5B"/>
    <w:rsid w:val="6DDA57FD"/>
    <w:rsid w:val="6EDF92F2"/>
    <w:rsid w:val="70047AB5"/>
    <w:rsid w:val="70CBF299"/>
    <w:rsid w:val="712B0147"/>
    <w:rsid w:val="71BAB7C4"/>
    <w:rsid w:val="7208D017"/>
    <w:rsid w:val="723C0883"/>
    <w:rsid w:val="748BF5D5"/>
    <w:rsid w:val="75B5E519"/>
    <w:rsid w:val="77919380"/>
    <w:rsid w:val="793EE8A6"/>
    <w:rsid w:val="79E32757"/>
    <w:rsid w:val="79E75028"/>
    <w:rsid w:val="7A60A776"/>
    <w:rsid w:val="7C7027F5"/>
    <w:rsid w:val="7E4B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2CE62"/>
  <w15:docId w15:val="{9D904313-4D55-4729-84FE-9CDEB4902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bel" w:eastAsia="Times New Roman" w:hAnsi="Corbel" w:cs="Times New Roman"/>
        <w:sz w:val="21"/>
        <w:szCs w:val="21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E024B"/>
  </w:style>
  <w:style w:type="paragraph" w:styleId="Kop1">
    <w:name w:val="heading 1"/>
    <w:aliases w:val="Hoofdstuktitel"/>
    <w:basedOn w:val="Standaard"/>
    <w:next w:val="Standaard"/>
    <w:qFormat/>
    <w:rsid w:val="00FE2507"/>
    <w:pPr>
      <w:keepNext/>
      <w:numPr>
        <w:numId w:val="18"/>
      </w:numPr>
      <w:spacing w:after="1120" w:line="560" w:lineRule="atLeast"/>
      <w:outlineLvl w:val="0"/>
    </w:pPr>
    <w:rPr>
      <w:rFonts w:cs="Arial"/>
      <w:b/>
      <w:bCs/>
      <w:sz w:val="42"/>
      <w:szCs w:val="32"/>
    </w:rPr>
  </w:style>
  <w:style w:type="paragraph" w:styleId="Kop2">
    <w:name w:val="heading 2"/>
    <w:aliases w:val="Paragraaf"/>
    <w:basedOn w:val="Standaard"/>
    <w:next w:val="Standaard"/>
    <w:qFormat/>
    <w:rsid w:val="00FE2507"/>
    <w:pPr>
      <w:keepNext/>
      <w:numPr>
        <w:ilvl w:val="1"/>
        <w:numId w:val="18"/>
      </w:numPr>
      <w:spacing w:before="560" w:after="280"/>
      <w:outlineLvl w:val="1"/>
    </w:pPr>
    <w:rPr>
      <w:rFonts w:cs="Arial"/>
      <w:b/>
      <w:bCs/>
      <w:iCs/>
      <w:sz w:val="26"/>
      <w:szCs w:val="28"/>
    </w:rPr>
  </w:style>
  <w:style w:type="paragraph" w:styleId="Kop3">
    <w:name w:val="heading 3"/>
    <w:aliases w:val="Subparagraaf"/>
    <w:basedOn w:val="Standaard"/>
    <w:next w:val="Standaard"/>
    <w:qFormat/>
    <w:rsid w:val="00FE2507"/>
    <w:pPr>
      <w:keepNext/>
      <w:numPr>
        <w:ilvl w:val="2"/>
        <w:numId w:val="18"/>
      </w:numPr>
      <w:spacing w:before="560" w:after="280"/>
      <w:outlineLvl w:val="2"/>
    </w:pPr>
    <w:rPr>
      <w:rFonts w:cs="Arial"/>
      <w:b/>
      <w:bCs/>
      <w:sz w:val="22"/>
      <w:szCs w:val="26"/>
    </w:rPr>
  </w:style>
  <w:style w:type="paragraph" w:styleId="Kop4">
    <w:name w:val="heading 4"/>
    <w:basedOn w:val="Standaard"/>
    <w:next w:val="Standaard"/>
    <w:semiHidden/>
    <w:qFormat/>
    <w:rsid w:val="00FE2507"/>
    <w:pPr>
      <w:keepNext/>
      <w:numPr>
        <w:ilvl w:val="3"/>
        <w:numId w:val="1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semiHidden/>
    <w:qFormat/>
    <w:rsid w:val="00FE2507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semiHidden/>
    <w:qFormat/>
    <w:rsid w:val="00FE2507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semiHidden/>
    <w:qFormat/>
    <w:rsid w:val="00FE2507"/>
    <w:pPr>
      <w:numPr>
        <w:ilvl w:val="6"/>
        <w:numId w:val="1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semiHidden/>
    <w:qFormat/>
    <w:rsid w:val="00FE2507"/>
    <w:pPr>
      <w:numPr>
        <w:ilvl w:val="7"/>
        <w:numId w:val="1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semiHidden/>
    <w:qFormat/>
    <w:rsid w:val="00FE2507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ccentbinnentekst">
    <w:name w:val="Accent binnen tekst"/>
    <w:basedOn w:val="Standaard"/>
    <w:qFormat/>
    <w:rsid w:val="00FE2507"/>
    <w:rPr>
      <w:i/>
    </w:rPr>
  </w:style>
  <w:style w:type="paragraph" w:customStyle="1" w:styleId="TussenkopjeInleidingpersbericht">
    <w:name w:val="Tussenkopje / Inleiding persbericht"/>
    <w:basedOn w:val="Standaard"/>
    <w:qFormat/>
    <w:rsid w:val="00FE2507"/>
    <w:pPr>
      <w:spacing w:before="280"/>
    </w:pPr>
    <w:rPr>
      <w:b/>
    </w:rPr>
  </w:style>
  <w:style w:type="paragraph" w:customStyle="1" w:styleId="Tussenkopjemetcijfer">
    <w:name w:val="Tussenkopje met cijfer"/>
    <w:basedOn w:val="Standaard"/>
    <w:qFormat/>
    <w:rsid w:val="00FE2507"/>
    <w:pPr>
      <w:numPr>
        <w:numId w:val="19"/>
      </w:numPr>
    </w:pPr>
    <w:rPr>
      <w:b/>
    </w:rPr>
  </w:style>
  <w:style w:type="paragraph" w:customStyle="1" w:styleId="Tussenkopjeuitnodiging">
    <w:name w:val="Tussenkopje uitnodiging"/>
    <w:basedOn w:val="Standaard"/>
    <w:qFormat/>
    <w:rsid w:val="00FE2507"/>
    <w:rPr>
      <w:b/>
      <w:sz w:val="26"/>
    </w:rPr>
  </w:style>
  <w:style w:type="paragraph" w:customStyle="1" w:styleId="Bijschriftkopjerapport">
    <w:name w:val="Bijschrift kopje rapport"/>
    <w:basedOn w:val="Standaard"/>
    <w:qFormat/>
    <w:rsid w:val="00FE2507"/>
    <w:rPr>
      <w:b/>
      <w:sz w:val="18"/>
    </w:rPr>
  </w:style>
  <w:style w:type="paragraph" w:customStyle="1" w:styleId="Bijschriftrapport">
    <w:name w:val="Bijschrift rapport"/>
    <w:basedOn w:val="Standaard"/>
    <w:qFormat/>
    <w:rsid w:val="00FE2507"/>
    <w:rPr>
      <w:sz w:val="18"/>
    </w:rPr>
  </w:style>
  <w:style w:type="paragraph" w:customStyle="1" w:styleId="Figuurkoprapport">
    <w:name w:val="Figuurkop rapport"/>
    <w:basedOn w:val="Standaard"/>
    <w:qFormat/>
    <w:rsid w:val="00FE2507"/>
    <w:pPr>
      <w:spacing w:before="560"/>
    </w:pPr>
    <w:rPr>
      <w:b/>
      <w:sz w:val="18"/>
    </w:rPr>
  </w:style>
  <w:style w:type="paragraph" w:customStyle="1" w:styleId="Voetnootrapport">
    <w:name w:val="Voetnoot rapport"/>
    <w:basedOn w:val="Standaard"/>
    <w:qFormat/>
    <w:rsid w:val="00FE2507"/>
    <w:pPr>
      <w:numPr>
        <w:numId w:val="20"/>
      </w:numPr>
      <w:spacing w:before="560" w:line="200" w:lineRule="atLeast"/>
    </w:pPr>
    <w:rPr>
      <w:sz w:val="17"/>
    </w:rPr>
  </w:style>
  <w:style w:type="paragraph" w:customStyle="1" w:styleId="Alineakopjerapport">
    <w:name w:val="Alineakopje rapport"/>
    <w:basedOn w:val="Standaard"/>
    <w:qFormat/>
    <w:rsid w:val="00FE2507"/>
    <w:pPr>
      <w:spacing w:before="280"/>
    </w:pPr>
    <w:rPr>
      <w:i/>
    </w:rPr>
  </w:style>
  <w:style w:type="paragraph" w:customStyle="1" w:styleId="TussenkopjerapportOndertiteltitelpagina">
    <w:name w:val="Tussenkopje rapport / Ondertitel titelpagina"/>
    <w:basedOn w:val="Standaard"/>
    <w:qFormat/>
    <w:rsid w:val="00FE2507"/>
    <w:pPr>
      <w:spacing w:before="280"/>
    </w:pPr>
    <w:rPr>
      <w:b/>
      <w:sz w:val="22"/>
    </w:rPr>
  </w:style>
  <w:style w:type="paragraph" w:customStyle="1" w:styleId="Opsommingbullet">
    <w:name w:val="Opsomming bullet"/>
    <w:basedOn w:val="Standaard"/>
    <w:qFormat/>
    <w:rsid w:val="002B5524"/>
    <w:pPr>
      <w:numPr>
        <w:numId w:val="26"/>
      </w:numPr>
    </w:pPr>
  </w:style>
  <w:style w:type="paragraph" w:customStyle="1" w:styleId="Opsommingcijfer">
    <w:name w:val="Opsomming cijfer"/>
    <w:basedOn w:val="Standaard"/>
    <w:qFormat/>
    <w:rsid w:val="00FE2507"/>
    <w:pPr>
      <w:numPr>
        <w:numId w:val="22"/>
      </w:numPr>
    </w:pPr>
  </w:style>
  <w:style w:type="paragraph" w:customStyle="1" w:styleId="Opsommingletter">
    <w:name w:val="Opsomming letter"/>
    <w:basedOn w:val="Standaard"/>
    <w:qFormat/>
    <w:rsid w:val="00FE2507"/>
    <w:pPr>
      <w:numPr>
        <w:numId w:val="23"/>
      </w:numPr>
    </w:pPr>
  </w:style>
  <w:style w:type="paragraph" w:styleId="Inhopg1">
    <w:name w:val="toc 1"/>
    <w:basedOn w:val="Standaard"/>
    <w:next w:val="Standaard"/>
    <w:autoRedefine/>
    <w:semiHidden/>
    <w:rsid w:val="003B3222"/>
    <w:pPr>
      <w:spacing w:before="280"/>
      <w:ind w:left="159" w:hanging="159"/>
    </w:pPr>
    <w:rPr>
      <w:b/>
      <w:sz w:val="22"/>
    </w:rPr>
  </w:style>
  <w:style w:type="paragraph" w:styleId="Inhopg2">
    <w:name w:val="toc 2"/>
    <w:basedOn w:val="Standaard"/>
    <w:next w:val="Standaard"/>
    <w:autoRedefine/>
    <w:semiHidden/>
    <w:rsid w:val="003B3222"/>
    <w:pPr>
      <w:ind w:left="301" w:hanging="301"/>
    </w:pPr>
  </w:style>
  <w:style w:type="paragraph" w:styleId="Inhopg3">
    <w:name w:val="toc 3"/>
    <w:basedOn w:val="Standaard"/>
    <w:next w:val="Standaard"/>
    <w:autoRedefine/>
    <w:semiHidden/>
    <w:rsid w:val="003B3222"/>
    <w:pPr>
      <w:ind w:left="442" w:hanging="442"/>
    </w:pPr>
  </w:style>
  <w:style w:type="paragraph" w:customStyle="1" w:styleId="DocumentnaamKopRapporttiteltitelpagina">
    <w:name w:val="Documentnaam / Kop / Rapporttitel titelpagina"/>
    <w:basedOn w:val="Standaard"/>
    <w:qFormat/>
    <w:rsid w:val="00FE2507"/>
    <w:pPr>
      <w:spacing w:line="560" w:lineRule="atLeast"/>
    </w:pPr>
    <w:rPr>
      <w:b/>
      <w:sz w:val="42"/>
    </w:rPr>
  </w:style>
  <w:style w:type="paragraph" w:customStyle="1" w:styleId="AdresRetouradresNaamgemeenteDatumKenmerkPaginaAfzenderentitelVersieendatum">
    <w:name w:val="Adres / Retouradres / Naam gemeente / Datum / Kenmerk / Pagina / Afzender en titel / Versie en datum"/>
    <w:basedOn w:val="Standaard"/>
    <w:qFormat/>
    <w:rsid w:val="00FE2507"/>
    <w:pPr>
      <w:spacing w:line="240" w:lineRule="atLeast"/>
    </w:pPr>
    <w:rPr>
      <w:sz w:val="17"/>
    </w:rPr>
  </w:style>
  <w:style w:type="paragraph" w:customStyle="1" w:styleId="KopjesdatumKenmerketcRouteVerwijzing">
    <w:name w:val="Kopjes datum / Kenmerk etc. / Route / Verwijzing"/>
    <w:basedOn w:val="Standaard"/>
    <w:qFormat/>
    <w:rsid w:val="00FE2507"/>
    <w:rPr>
      <w:sz w:val="17"/>
    </w:rPr>
  </w:style>
  <w:style w:type="paragraph" w:customStyle="1" w:styleId="Tabelkolomkopjes">
    <w:name w:val="Tabelkolomkopjes"/>
    <w:basedOn w:val="Standaard"/>
    <w:qFormat/>
    <w:rsid w:val="00FE2507"/>
    <w:pPr>
      <w:jc w:val="right"/>
    </w:pPr>
    <w:rPr>
      <w:b/>
      <w:sz w:val="18"/>
    </w:rPr>
  </w:style>
  <w:style w:type="paragraph" w:customStyle="1" w:styleId="TabeltekstRegular">
    <w:name w:val="Tabeltekst Regular"/>
    <w:basedOn w:val="Standaard"/>
    <w:qFormat/>
    <w:rsid w:val="00FE2507"/>
    <w:pPr>
      <w:jc w:val="right"/>
    </w:pPr>
    <w:rPr>
      <w:sz w:val="18"/>
    </w:rPr>
  </w:style>
  <w:style w:type="paragraph" w:customStyle="1" w:styleId="TabeltekstmetBoldaccenten">
    <w:name w:val="Tabeltekst met Bold accenten"/>
    <w:basedOn w:val="Standaard"/>
    <w:qFormat/>
    <w:rsid w:val="00FE2507"/>
    <w:rPr>
      <w:b/>
      <w:sz w:val="18"/>
    </w:rPr>
  </w:style>
  <w:style w:type="table" w:styleId="Tabelraster">
    <w:name w:val="Table Grid"/>
    <w:basedOn w:val="Standaardtabel"/>
    <w:rsid w:val="005463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rsid w:val="005A11C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2D41F8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nhideWhenUsed/>
    <w:rsid w:val="00C36D3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C36D3C"/>
  </w:style>
  <w:style w:type="paragraph" w:styleId="Voettekst">
    <w:name w:val="footer"/>
    <w:basedOn w:val="Standaard"/>
    <w:link w:val="VoettekstChar"/>
    <w:unhideWhenUsed/>
    <w:rsid w:val="00C36D3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C36D3C"/>
  </w:style>
  <w:style w:type="character" w:styleId="Tekstvantijdelijkeaanduiding">
    <w:name w:val="Placeholder Text"/>
    <w:basedOn w:val="Standaardalinea-lettertype"/>
    <w:uiPriority w:val="99"/>
    <w:semiHidden/>
    <w:rsid w:val="007E3F6C"/>
    <w:rPr>
      <w:color w:val="808080"/>
    </w:rPr>
  </w:style>
  <w:style w:type="paragraph" w:styleId="Lijstalinea">
    <w:name w:val="List Paragraph"/>
    <w:basedOn w:val="Standaard"/>
    <w:uiPriority w:val="34"/>
    <w:rsid w:val="00AC3CAE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C931C4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C931C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C931C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C931C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C931C4"/>
    <w:rPr>
      <w:b/>
      <w:bCs/>
      <w:sz w:val="20"/>
      <w:szCs w:val="20"/>
    </w:rPr>
  </w:style>
  <w:style w:type="paragraph" w:styleId="Voetnoottekst">
    <w:name w:val="footnote text"/>
    <w:basedOn w:val="Standaard"/>
    <w:link w:val="VoetnoottekstChar"/>
    <w:semiHidden/>
    <w:unhideWhenUsed/>
    <w:rsid w:val="0010205C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0205C"/>
    <w:rPr>
      <w:sz w:val="20"/>
      <w:szCs w:val="20"/>
    </w:rPr>
  </w:style>
  <w:style w:type="character" w:styleId="Voetnootmarkering">
    <w:name w:val="footnote reference"/>
    <w:basedOn w:val="Standaardalinea-lettertype"/>
    <w:semiHidden/>
    <w:unhideWhenUsed/>
    <w:rsid w:val="0010205C"/>
    <w:rPr>
      <w:vertAlign w:val="superscript"/>
    </w:rPr>
  </w:style>
  <w:style w:type="character" w:styleId="Vermelding">
    <w:name w:val="Mention"/>
    <w:basedOn w:val="Standaardalinea-lettertype"/>
    <w:uiPriority w:val="99"/>
    <w:unhideWhenUsed/>
    <w:rsid w:val="0019236D"/>
    <w:rPr>
      <w:color w:val="2B579A"/>
      <w:shd w:val="clear" w:color="auto" w:fill="E6E6E6"/>
    </w:rPr>
  </w:style>
  <w:style w:type="paragraph" w:customStyle="1" w:styleId="paragraph">
    <w:name w:val="paragraph"/>
    <w:basedOn w:val="Standaard"/>
    <w:rsid w:val="00B93E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B93E70"/>
  </w:style>
  <w:style w:type="character" w:customStyle="1" w:styleId="eop">
    <w:name w:val="eop"/>
    <w:basedOn w:val="Standaardalinea-lettertype"/>
    <w:rsid w:val="00B93E70"/>
  </w:style>
  <w:style w:type="character" w:styleId="Zwaar">
    <w:name w:val="Strong"/>
    <w:basedOn w:val="Standaardalinea-lettertype"/>
    <w:uiPriority w:val="22"/>
    <w:qFormat/>
    <w:rsid w:val="007072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78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96894B3A6564F66BEE01C809CEF9A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7A7872-D106-4C33-BB16-F04E4F8A2E67}"/>
      </w:docPartPr>
      <w:docPartBody>
        <w:p w:rsidR="006323DF" w:rsidRDefault="00B359F5" w:rsidP="00B359F5">
          <w:pPr>
            <w:pStyle w:val="D96894B3A6564F66BEE01C809CEF9A341"/>
          </w:pPr>
          <w:r w:rsidRPr="00AD02C8">
            <w:rPr>
              <w:rStyle w:val="Tekstvantijdelijkeaanduiding"/>
            </w:rPr>
            <w:t>[</w:t>
          </w:r>
          <w:r>
            <w:rPr>
              <w:rStyle w:val="Tekstvantijdelijkeaanduiding"/>
            </w:rPr>
            <w:t>D</w:t>
          </w:r>
          <w:r w:rsidRPr="00AD02C8">
            <w:rPr>
              <w:rStyle w:val="Tekstvantijdelijkeaanduiding"/>
            </w:rPr>
            <w:t>atum]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BE48E1-0639-447E-B7B6-2B618EA245EF}"/>
      </w:docPartPr>
      <w:docPartBody>
        <w:p w:rsidR="00585ECB" w:rsidRDefault="00585ECB">
          <w:r w:rsidRPr="00003704">
            <w:rPr>
              <w:rStyle w:val="Tekstvantijdelijkeaanduiding"/>
            </w:rPr>
            <w:t>Kies een item.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04128D-F7C0-4956-96CD-738190ED35C9}"/>
      </w:docPartPr>
      <w:docPartBody>
        <w:p w:rsidR="00585ECB" w:rsidRDefault="00585ECB">
          <w:r w:rsidRPr="0000370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0279FFE1AA744A686921DA710A56D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AFF417-2199-4E2B-9B26-7DE6846BC2C5}"/>
      </w:docPartPr>
      <w:docPartBody>
        <w:p w:rsidR="00585ECB" w:rsidRDefault="00585ECB" w:rsidP="00585ECB">
          <w:pPr>
            <w:pStyle w:val="80279FFE1AA744A686921DA710A56DF4"/>
          </w:pPr>
          <w:r w:rsidRPr="00003704">
            <w:rPr>
              <w:rStyle w:val="Tekstvantijdelijkeaanduiding"/>
            </w:rPr>
            <w:t>Kies een item.</w:t>
          </w:r>
        </w:p>
      </w:docPartBody>
    </w:docPart>
    <w:docPart>
      <w:docPartPr>
        <w:name w:val="89D3C9FABA44427D95B97A6ADFBD23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904523-8622-4508-A650-36D9570D4FE8}"/>
      </w:docPartPr>
      <w:docPartBody>
        <w:p w:rsidR="00585ECB" w:rsidRDefault="00585ECB" w:rsidP="00585ECB">
          <w:pPr>
            <w:pStyle w:val="89D3C9FABA44427D95B97A6ADFBD23C5"/>
          </w:pPr>
          <w:r w:rsidRPr="0000370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524ED99E64149C09A7BA0740FE36A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ED0748-1DC5-4DB0-9940-FDC43A9D8E56}"/>
      </w:docPartPr>
      <w:docPartBody>
        <w:p w:rsidR="00585ECB" w:rsidRDefault="00585ECB" w:rsidP="00585ECB">
          <w:pPr>
            <w:pStyle w:val="E524ED99E64149C09A7BA0740FE36AC9"/>
          </w:pPr>
          <w:r w:rsidRPr="0000370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2B7CAB-151D-4C6D-9E2F-8BEB66C673C4}"/>
      </w:docPartPr>
      <w:docPartBody>
        <w:p w:rsidR="00585ECB" w:rsidRDefault="00585ECB">
          <w:r w:rsidRPr="00003704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6432B34627DB4641B639DE0F0B5AFC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02CD85-44DB-4C56-B687-BD0B4BCA717B}"/>
      </w:docPartPr>
      <w:docPartBody>
        <w:p w:rsidR="00585ECB" w:rsidRDefault="00585ECB" w:rsidP="00585ECB">
          <w:pPr>
            <w:pStyle w:val="6432B34627DB4641B639DE0F0B5AFC4A"/>
          </w:pPr>
          <w:r w:rsidRPr="00003704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33"/>
    <w:rsid w:val="00025976"/>
    <w:rsid w:val="000B0FEE"/>
    <w:rsid w:val="001A50A0"/>
    <w:rsid w:val="001B6D8E"/>
    <w:rsid w:val="00314042"/>
    <w:rsid w:val="004857E9"/>
    <w:rsid w:val="00506F49"/>
    <w:rsid w:val="00585ECB"/>
    <w:rsid w:val="006323DF"/>
    <w:rsid w:val="006C7583"/>
    <w:rsid w:val="006E2852"/>
    <w:rsid w:val="00756EEE"/>
    <w:rsid w:val="007D29D2"/>
    <w:rsid w:val="00823DE5"/>
    <w:rsid w:val="008E2F15"/>
    <w:rsid w:val="009966D4"/>
    <w:rsid w:val="009E2417"/>
    <w:rsid w:val="00A3497E"/>
    <w:rsid w:val="00B23197"/>
    <w:rsid w:val="00B359F5"/>
    <w:rsid w:val="00B82552"/>
    <w:rsid w:val="00B872E9"/>
    <w:rsid w:val="00BD30ED"/>
    <w:rsid w:val="00BE0E46"/>
    <w:rsid w:val="00BF238C"/>
    <w:rsid w:val="00CC5F83"/>
    <w:rsid w:val="00DD6ADF"/>
    <w:rsid w:val="00DF583D"/>
    <w:rsid w:val="00E621EF"/>
    <w:rsid w:val="00EF45E2"/>
    <w:rsid w:val="00F030DE"/>
    <w:rsid w:val="00F52B14"/>
    <w:rsid w:val="00FB107E"/>
    <w:rsid w:val="00FC1633"/>
    <w:rsid w:val="00FD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1633"/>
    <w:rPr>
      <w:rFonts w:cs="Times New Roman"/>
      <w:sz w:val="3276"/>
      <w:szCs w:val="327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85ECB"/>
    <w:rPr>
      <w:color w:val="808080"/>
    </w:rPr>
  </w:style>
  <w:style w:type="paragraph" w:customStyle="1" w:styleId="D96894B3A6564F66BEE01C809CEF9A341">
    <w:name w:val="D96894B3A6564F66BEE01C809CEF9A341"/>
    <w:rsid w:val="00B359F5"/>
    <w:pPr>
      <w:spacing w:after="0" w:line="240" w:lineRule="atLeast"/>
    </w:pPr>
    <w:rPr>
      <w:rFonts w:ascii="Corbel" w:eastAsia="Times New Roman" w:hAnsi="Corbel" w:cs="Times New Roman"/>
      <w:sz w:val="17"/>
      <w:szCs w:val="21"/>
    </w:rPr>
  </w:style>
  <w:style w:type="paragraph" w:customStyle="1" w:styleId="80279FFE1AA744A686921DA710A56DF4">
    <w:name w:val="80279FFE1AA744A686921DA710A56DF4"/>
    <w:rsid w:val="00585E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D3C9FABA44427D95B97A6ADFBD23C5">
    <w:name w:val="89D3C9FABA44427D95B97A6ADFBD23C5"/>
    <w:rsid w:val="00585E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24ED99E64149C09A7BA0740FE36AC9">
    <w:name w:val="E524ED99E64149C09A7BA0740FE36AC9"/>
    <w:rsid w:val="00585E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32B34627DB4641B639DE0F0B5AFC4A">
    <w:name w:val="6432B34627DB4641B639DE0F0B5AFC4A"/>
    <w:rsid w:val="00585EC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a7324c3-193c-4665-86e1-f780a557b3e2" xsi:nil="true"/>
    <Status xmlns="ba7324c3-193c-4665-86e1-f780a557b3e2" xsi:nil="true"/>
    <lcf76f155ced4ddcb4097134ff3c332f xmlns="ba7324c3-193c-4665-86e1-f780a557b3e2">
      <Terms xmlns="http://schemas.microsoft.com/office/infopath/2007/PartnerControls"/>
    </lcf76f155ced4ddcb4097134ff3c332f>
    <TaxCatchAll xmlns="451ceeed-c77b-4a37-aea6-85893f5a9fb4" xsi:nil="true"/>
    <SharedWithUsers xmlns="5f7432ae-6379-4b24-b402-638fa549e910">
      <UserInfo>
        <DisplayName>Wessels, Anneke</DisplayName>
        <AccountId>423</AccountId>
        <AccountType/>
      </UserInfo>
      <UserInfo>
        <DisplayName>Wanders, Marleen</DisplayName>
        <AccountId>1498</AccountId>
        <AccountType/>
      </UserInfo>
      <UserInfo>
        <DisplayName>Kuik, Michiel</DisplayName>
        <AccountId>292</AccountId>
        <AccountType/>
      </UserInfo>
      <UserInfo>
        <DisplayName>Mars, Maayke</DisplayName>
        <AccountId>368</AccountId>
        <AccountType/>
      </UserInfo>
      <UserInfo>
        <DisplayName>Minnema -den Boesterd, Phanna</DisplayName>
        <AccountId>520</AccountId>
        <AccountType/>
      </UserInfo>
      <UserInfo>
        <DisplayName>Dingenouts, Michiel</DisplayName>
        <AccountId>1476</AccountId>
        <AccountType/>
      </UserInfo>
      <UserInfo>
        <DisplayName>Kuijt, Laurens</DisplayName>
        <AccountId>1192</AccountId>
        <AccountType/>
      </UserInfo>
      <UserInfo>
        <DisplayName>Pinas, Charissa</DisplayName>
        <AccountId>2050</AccountId>
        <AccountType/>
      </UserInfo>
      <UserInfo>
        <DisplayName>Veldhuis, Sieger</DisplayName>
        <AccountId>862</AccountId>
        <AccountType/>
      </UserInfo>
      <UserInfo>
        <DisplayName>Smit, Leonard</DisplayName>
        <AccountId>441</AccountId>
        <AccountType/>
      </UserInfo>
      <UserInfo>
        <DisplayName>Hunting, Carlijn</DisplayName>
        <AccountId>438</AccountId>
        <AccountType/>
      </UserInfo>
      <UserInfo>
        <DisplayName>Ruijs, Kirsten</DisplayName>
        <AccountId>928</AccountId>
        <AccountType/>
      </UserInfo>
      <UserInfo>
        <DisplayName>Dingemans, Arthur</DisplayName>
        <AccountId>2966</AccountId>
        <AccountType/>
      </UserInfo>
      <UserInfo>
        <DisplayName>Raaijmakers, Marieke</DisplayName>
        <AccountId>605</AccountId>
        <AccountType/>
      </UserInfo>
      <UserInfo>
        <DisplayName>Schmidt, Laura</DisplayName>
        <AccountId>1466</AccountId>
        <AccountType/>
      </UserInfo>
      <UserInfo>
        <DisplayName>Kesgin, Ergüder</DisplayName>
        <AccountId>1195</AccountId>
        <AccountType/>
      </UserInfo>
      <UserInfo>
        <DisplayName>Ho, Kim</DisplayName>
        <AccountId>2168</AccountId>
        <AccountType/>
      </UserInfo>
      <UserInfo>
        <DisplayName>Zijp, Elise</DisplayName>
        <AccountId>1413</AccountId>
        <AccountType/>
      </UserInfo>
      <UserInfo>
        <DisplayName>Kordes, Arthur</DisplayName>
        <AccountId>1016</AccountId>
        <AccountType/>
      </UserInfo>
      <UserInfo>
        <DisplayName>Koning, Bart</DisplayName>
        <AccountId>1187</AccountId>
        <AccountType/>
      </UserInfo>
      <UserInfo>
        <DisplayName>Lange, Don de</DisplayName>
        <AccountId>1700</AccountId>
        <AccountType/>
      </UserInfo>
      <UserInfo>
        <DisplayName>Moerman, Marcel</DisplayName>
        <AccountId>21</AccountId>
        <AccountType/>
      </UserInfo>
      <UserInfo>
        <DisplayName>Stam, Bas</DisplayName>
        <AccountId>1397</AccountId>
        <AccountType/>
      </UserInfo>
      <UserInfo>
        <DisplayName>Boukdid, Khalid</DisplayName>
        <AccountId>591</AccountId>
        <AccountType/>
      </UserInfo>
      <UserInfo>
        <DisplayName>Snyman, Jacques</DisplayName>
        <AccountId>1631</AccountId>
        <AccountType/>
      </UserInfo>
      <UserInfo>
        <DisplayName>Bronwasser, Isabelle</DisplayName>
        <AccountId>874</AccountId>
        <AccountType/>
      </UserInfo>
      <UserInfo>
        <DisplayName>Griend, Jeroen van de</DisplayName>
        <AccountId>2539</AccountId>
        <AccountType/>
      </UserInfo>
      <UserInfo>
        <DisplayName>Robert, Yashar</DisplayName>
        <AccountId>455</AccountId>
        <AccountType/>
      </UserInfo>
      <UserInfo>
        <DisplayName>Oort, Sam van</DisplayName>
        <AccountId>1059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C8387DDF79884E8A1C4F99C0A859DB" ma:contentTypeVersion="20" ma:contentTypeDescription="Create a new document." ma:contentTypeScope="" ma:versionID="116990ce163fa021aa4fcd2c2b856d3a">
  <xsd:schema xmlns:xsd="http://www.w3.org/2001/XMLSchema" xmlns:xs="http://www.w3.org/2001/XMLSchema" xmlns:p="http://schemas.microsoft.com/office/2006/metadata/properties" xmlns:ns2="ba7324c3-193c-4665-86e1-f780a557b3e2" xmlns:ns3="5f7432ae-6379-4b24-b402-638fa549e910" xmlns:ns4="451ceeed-c77b-4a37-aea6-85893f5a9fb4" targetNamespace="http://schemas.microsoft.com/office/2006/metadata/properties" ma:root="true" ma:fieldsID="84b5961d72b685d41c2ac78a222a7f42" ns2:_="" ns3:_="" ns4:_="">
    <xsd:import namespace="ba7324c3-193c-4665-86e1-f780a557b3e2"/>
    <xsd:import namespace="5f7432ae-6379-4b24-b402-638fa549e910"/>
    <xsd:import namespace="451ceeed-c77b-4a37-aea6-85893f5a9f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Statu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324c3-193c-4665-86e1-f780a557b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1" nillable="true" ma:displayName="Status" ma:format="Dropdown" ma:internalName="Status">
      <xsd:simpleType>
        <xsd:restriction base="dms:Choice">
          <xsd:enumeration value="Concept"/>
          <xsd:enumeration value="Ingevuld"/>
          <xsd:enumeration value="Goedgekeurd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676cea4-3086-4dea-a929-70cf350c88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432ae-6379-4b24-b402-638fa549e9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ceeed-c77b-4a37-aea6-85893f5a9fb4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adade232-0436-447c-a5d1-e6c678d4191e}" ma:internalName="TaxCatchAll" ma:showField="CatchAllData" ma:web="5f7432ae-6379-4b24-b402-638fa549e9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FF269C-5C62-4DFE-B2B1-60829441E8C8}">
  <ds:schemaRefs>
    <ds:schemaRef ds:uri="http://schemas.microsoft.com/office/2006/metadata/properties"/>
    <ds:schemaRef ds:uri="http://schemas.microsoft.com/office/infopath/2007/PartnerControls"/>
    <ds:schemaRef ds:uri="ba7324c3-193c-4665-86e1-f780a557b3e2"/>
    <ds:schemaRef ds:uri="451ceeed-c77b-4a37-aea6-85893f5a9fb4"/>
    <ds:schemaRef ds:uri="5f7432ae-6379-4b24-b402-638fa549e910"/>
  </ds:schemaRefs>
</ds:datastoreItem>
</file>

<file path=customXml/itemProps3.xml><?xml version="1.0" encoding="utf-8"?>
<ds:datastoreItem xmlns:ds="http://schemas.openxmlformats.org/officeDocument/2006/customXml" ds:itemID="{8860CD32-95A8-40D8-AB4A-675F5CC068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DD647B-7C93-4832-A3B1-48AAC0A38AC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04E334A-C8E7-4EAE-A083-34CD4B64A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324c3-193c-4665-86e1-f780a557b3e2"/>
    <ds:schemaRef ds:uri="5f7432ae-6379-4b24-b402-638fa549e910"/>
    <ds:schemaRef ds:uri="451ceeed-c77b-4a37-aea6-85893f5a9f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592</Words>
  <Characters>3262</Characters>
  <Application>Microsoft Office Word</Application>
  <DocSecurity>8</DocSecurity>
  <Lines>27</Lines>
  <Paragraphs>7</Paragraphs>
  <ScaleCrop>false</ScaleCrop>
  <Company>Gemeente Amsterdam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Wanders, Marleen</dc:creator>
  <cp:keywords/>
  <cp:lastModifiedBy>Hunting, Carlijn</cp:lastModifiedBy>
  <cp:revision>38</cp:revision>
  <cp:lastPrinted>2024-06-27T06:02:00Z</cp:lastPrinted>
  <dcterms:created xsi:type="dcterms:W3CDTF">2024-07-15T13:13:00Z</dcterms:created>
  <dcterms:modified xsi:type="dcterms:W3CDTF">2024-07-17T11:52:00Z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0x010100AAC8387DDF79884E8A1C4F99C0A859DB</vt:lpwstr>
  </property>
  <property fmtid="{D5CDD505-2E9C-101B-9397-08002B2CF9AE}" pid="3" name="MediaServiceImageTags">
    <vt:lpwstr/>
  </property>
</Properties>
</file>